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916e" w14:textId="6149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әкімінің 2024 жылғы 1 сәуірдегі № 6 шешімі. Күші жойылды - Батыс Қазақстан облысы әкімінің 2023 жылғы 24 маусымдағы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әкімінің 24.06.2024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29-бабы,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міндетін атқарушының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аумағында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 әкімінің орынбасары Қ.Ш.Айтмұхамбетов табиғи сипаттағы төтенше жағдайды жою басшысы болып тағайындалсын және оған табиғи сипаттағы төтенше жағдайды жоюға бағытталған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