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8f87" w14:textId="d988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12 тамыздағы № 162 "Батыс Қазақстан облысының жолаушылар көлігі және автомобиль жолдары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2024 жылғы 16 ақпандағы № 38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2021 жылғы 8 қазандағы №718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№296 қаулысының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12 тамыздағы № 162 "Батыс Қазақстан облысының жолаушылар көлігі және автомобиль жолдары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3.Осы қаулының орындалуын бақылау Батыс Қазақстан облысы әкімінің орынбасары Т.Е.Каюповқа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"___" _______№___</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"12" тамыздағы № 162</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облысының жолаушылар көлігі және автомобиль жолдары басқармасы" мемлекеттік мекемесі туралы ереже</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"Батыс Қазақстан облысының жолаушылар көлігі және автомобиль жолдары басқармасы" мемлекеттік мекемесі (бұдан әрі - Басқарма) облыстың жол шаруашылығы мен көлік саласындағы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Басқарманың ведомстволары жоқ.</w:t>
      </w:r>
    </w:p>
    <w:bookmarkEnd w:id="9"/>
    <w:bookmarkStart w:name="z16"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090000, Қазақстан Республикасы, Батыс Қазақстан облысы, Орал қаласы, Х. Чурин көшесі, 116.</w:t>
      </w:r>
    </w:p>
    <w:bookmarkEnd w:id="16"/>
    <w:bookmarkStart w:name="z23"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4"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өкілеттіліктері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Басқарманың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1) Батыс Қазақстан облысының көлік жүйесінің жағдайын жақсарту;</w:t>
      </w:r>
    </w:p>
    <w:bookmarkEnd w:id="23"/>
    <w:bookmarkStart w:name="z30" w:id="24"/>
    <w:p>
      <w:pPr>
        <w:spacing w:after="0"/>
        <w:ind w:left="0"/>
        <w:jc w:val="both"/>
      </w:pPr>
      <w:r>
        <w:rPr>
          <w:rFonts w:ascii="Times New Roman"/>
          <w:b w:val="false"/>
          <w:i w:val="false"/>
          <w:color w:val="000000"/>
          <w:sz w:val="28"/>
        </w:rPr>
        <w:t>
      2) жолаушылар тасымалының сапасын арттыру болып табылады.</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заңнамаларда және басқа да нормативтік актілерде белгіленген тәртіпте мемлекеттік және мемлекеттік емес құрылымдардан өзінің құзыретіне кіретін мәселелер бойынша қажетті құжаттар мен материалдарды сұрату және алу;</w:t>
      </w:r>
    </w:p>
    <w:bookmarkEnd w:id="27"/>
    <w:bookmarkStart w:name="z34" w:id="28"/>
    <w:p>
      <w:pPr>
        <w:spacing w:after="0"/>
        <w:ind w:left="0"/>
        <w:jc w:val="both"/>
      </w:pPr>
      <w:r>
        <w:rPr>
          <w:rFonts w:ascii="Times New Roman"/>
          <w:b w:val="false"/>
          <w:i w:val="false"/>
          <w:color w:val="000000"/>
          <w:sz w:val="28"/>
        </w:rPr>
        <w:t>
      облыста жүргізілетін қаржы-несие, инвестициялық, жекешелендіру, салық саясаты мәселелері бойынша және облыстағы көлік және коммуникация жағдайына әсер ететін басқа да жағдайларда шешімдер әзірлеуге қатысу;</w:t>
      </w:r>
    </w:p>
    <w:bookmarkEnd w:id="28"/>
    <w:bookmarkStart w:name="z35" w:id="29"/>
    <w:p>
      <w:pPr>
        <w:spacing w:after="0"/>
        <w:ind w:left="0"/>
        <w:jc w:val="both"/>
      </w:pPr>
      <w:r>
        <w:rPr>
          <w:rFonts w:ascii="Times New Roman"/>
          <w:b w:val="false"/>
          <w:i w:val="false"/>
          <w:color w:val="000000"/>
          <w:sz w:val="28"/>
        </w:rPr>
        <w:t>
      көлікті пайдалану, жол-көлік оқиғалары ережелерін бұзудың алдын алуға бағытталған ұсыныстарды тиісті органдарға жолдау;</w:t>
      </w:r>
    </w:p>
    <w:bookmarkEnd w:id="29"/>
    <w:bookmarkStart w:name="z36" w:id="30"/>
    <w:p>
      <w:pPr>
        <w:spacing w:after="0"/>
        <w:ind w:left="0"/>
        <w:jc w:val="both"/>
      </w:pPr>
      <w:r>
        <w:rPr>
          <w:rFonts w:ascii="Times New Roman"/>
          <w:b w:val="false"/>
          <w:i w:val="false"/>
          <w:color w:val="000000"/>
          <w:sz w:val="28"/>
        </w:rPr>
        <w:t>
      автобустар, шағын автобустар қозғалысының белгіленген кестесінің сақталуын бақылауды жүзеге асыру.</w:t>
      </w:r>
    </w:p>
    <w:bookmarkEnd w:id="30"/>
    <w:bookmarkStart w:name="z37" w:id="31"/>
    <w:p>
      <w:pPr>
        <w:spacing w:after="0"/>
        <w:ind w:left="0"/>
        <w:jc w:val="both"/>
      </w:pPr>
      <w:r>
        <w:rPr>
          <w:rFonts w:ascii="Times New Roman"/>
          <w:b w:val="false"/>
          <w:i w:val="false"/>
          <w:color w:val="000000"/>
          <w:sz w:val="28"/>
        </w:rPr>
        <w:t>
      2) Міндеттері:</w:t>
      </w:r>
    </w:p>
    <w:bookmarkEnd w:id="31"/>
    <w:bookmarkStart w:name="z38" w:id="32"/>
    <w:p>
      <w:pPr>
        <w:spacing w:after="0"/>
        <w:ind w:left="0"/>
        <w:jc w:val="both"/>
      </w:pPr>
      <w:r>
        <w:rPr>
          <w:rFonts w:ascii="Times New Roman"/>
          <w:b w:val="false"/>
          <w:i w:val="false"/>
          <w:color w:val="000000"/>
          <w:sz w:val="28"/>
        </w:rPr>
        <w:t>
      автомобиль көлігі, жолдар және жол қызметі саласында мемлекеттік саясатты жүзеге асыру;</w:t>
      </w:r>
    </w:p>
    <w:bookmarkEnd w:id="32"/>
    <w:bookmarkStart w:name="z39" w:id="33"/>
    <w:p>
      <w:pPr>
        <w:spacing w:after="0"/>
        <w:ind w:left="0"/>
        <w:jc w:val="both"/>
      </w:pPr>
      <w:r>
        <w:rPr>
          <w:rFonts w:ascii="Times New Roman"/>
          <w:b w:val="false"/>
          <w:i w:val="false"/>
          <w:color w:val="000000"/>
          <w:sz w:val="28"/>
        </w:rPr>
        <w:t>
      жалпы пайдаланылатын облыстық маңызы бар автомобиль жолдары желісін дамыту, жалпы пайдаланылатын жолаушылар көлігі қызметін үйлестіру.</w:t>
      </w:r>
    </w:p>
    <w:bookmarkEnd w:id="33"/>
    <w:bookmarkStart w:name="z40" w:id="34"/>
    <w:p>
      <w:pPr>
        <w:spacing w:after="0"/>
        <w:ind w:left="0"/>
        <w:jc w:val="both"/>
      </w:pPr>
      <w:r>
        <w:rPr>
          <w:rFonts w:ascii="Times New Roman"/>
          <w:b w:val="false"/>
          <w:i w:val="false"/>
          <w:color w:val="000000"/>
          <w:sz w:val="28"/>
        </w:rPr>
        <w:t>
      15. Функциялары:</w:t>
      </w:r>
    </w:p>
    <w:bookmarkEnd w:id="34"/>
    <w:bookmarkStart w:name="z41" w:id="35"/>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(облысішілік қалааралық) тасымалдауды ұйымдастыру, оларға қызмет көрсету құқығына конкурстар өткізу;</w:t>
      </w:r>
    </w:p>
    <w:bookmarkEnd w:id="35"/>
    <w:bookmarkStart w:name="z42" w:id="36"/>
    <w:p>
      <w:pPr>
        <w:spacing w:after="0"/>
        <w:ind w:left="0"/>
        <w:jc w:val="both"/>
      </w:pPr>
      <w:r>
        <w:rPr>
          <w:rFonts w:ascii="Times New Roman"/>
          <w:b w:val="false"/>
          <w:i w:val="false"/>
          <w:color w:val="000000"/>
          <w:sz w:val="28"/>
        </w:rPr>
        <w:t>
      1-1) автомобиль көлігі саласындағы мемлекеттік саясатты іске асыру;</w:t>
      </w:r>
    </w:p>
    <w:bookmarkEnd w:id="36"/>
    <w:bookmarkStart w:name="z43" w:id="37"/>
    <w:p>
      <w:pPr>
        <w:spacing w:after="0"/>
        <w:ind w:left="0"/>
        <w:jc w:val="both"/>
      </w:pPr>
      <w:r>
        <w:rPr>
          <w:rFonts w:ascii="Times New Roman"/>
          <w:b w:val="false"/>
          <w:i w:val="false"/>
          <w:color w:val="000000"/>
          <w:sz w:val="28"/>
        </w:rPr>
        <w:t>
      2) жолаушылар мен багажды тұрақты ауданаралық (облысішілік қалааралық) тасымалдау бойынша маршруттарды және қозғалыс кестелерін бекіту;</w:t>
      </w:r>
    </w:p>
    <w:bookmarkEnd w:id="37"/>
    <w:bookmarkStart w:name="z44" w:id="38"/>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 маршруттары мен қозғалыс кестелерін келісу;</w:t>
      </w:r>
    </w:p>
    <w:bookmarkEnd w:id="38"/>
    <w:bookmarkStart w:name="z45" w:id="39"/>
    <w:p>
      <w:pPr>
        <w:spacing w:after="0"/>
        <w:ind w:left="0"/>
        <w:jc w:val="both"/>
      </w:pPr>
      <w:r>
        <w:rPr>
          <w:rFonts w:ascii="Times New Roman"/>
          <w:b w:val="false"/>
          <w:i w:val="false"/>
          <w:color w:val="000000"/>
          <w:sz w:val="28"/>
        </w:rPr>
        <w:t>
      4) автовокзалдар, автостанциялар және жолаушыларға қызмет көрсету пункттері қызметінің басталғаны немесе тоқтатылғаны туралы хабарламаларды қабылдауды жүзеге асыру;</w:t>
      </w:r>
    </w:p>
    <w:bookmarkEnd w:id="39"/>
    <w:bookmarkStart w:name="z46" w:id="40"/>
    <w:p>
      <w:pPr>
        <w:spacing w:after="0"/>
        <w:ind w:left="0"/>
        <w:jc w:val="both"/>
      </w:pPr>
      <w:r>
        <w:rPr>
          <w:rFonts w:ascii="Times New Roman"/>
          <w:b w:val="false"/>
          <w:i w:val="false"/>
          <w:color w:val="000000"/>
          <w:sz w:val="28"/>
        </w:rPr>
        <w:t>
      5) жолаушылар мен багажды автомобильмен ауданаралық (қалааралық облысішілік) тұрақты тасымалдау маршруттарының тізілімін жүргізу;</w:t>
      </w:r>
    </w:p>
    <w:bookmarkEnd w:id="40"/>
    <w:bookmarkStart w:name="z47" w:id="41"/>
    <w:p>
      <w:pPr>
        <w:spacing w:after="0"/>
        <w:ind w:left="0"/>
        <w:jc w:val="both"/>
      </w:pPr>
      <w:r>
        <w:rPr>
          <w:rFonts w:ascii="Times New Roman"/>
          <w:b w:val="false"/>
          <w:i w:val="false"/>
          <w:color w:val="000000"/>
          <w:sz w:val="28"/>
        </w:rPr>
        <w:t>
      6) жолаушылар көлігін дамытудың кешенді схемасын әзірлеу және жол жүрісін ұйымдастыру жобаларын әзірлеу;</w:t>
      </w:r>
    </w:p>
    <w:bookmarkEnd w:id="41"/>
    <w:bookmarkStart w:name="z48" w:id="42"/>
    <w:p>
      <w:pPr>
        <w:spacing w:after="0"/>
        <w:ind w:left="0"/>
        <w:jc w:val="both"/>
      </w:pPr>
      <w:r>
        <w:rPr>
          <w:rFonts w:ascii="Times New Roman"/>
          <w:b w:val="false"/>
          <w:i w:val="false"/>
          <w:color w:val="000000"/>
          <w:sz w:val="28"/>
        </w:rPr>
        <w:t>
      7) ауданаралық (облысішілік қалааралық) қатынастарда жолаушыларды әлеуметтік мәні бар тасымалдауды жүзеге асыру кезіндегі тасымалдаушылардың залалдарын субсидиялауды жүзеге асыру;</w:t>
      </w:r>
    </w:p>
    <w:bookmarkEnd w:id="42"/>
    <w:bookmarkStart w:name="z49" w:id="43"/>
    <w:p>
      <w:pPr>
        <w:spacing w:after="0"/>
        <w:ind w:left="0"/>
        <w:jc w:val="both"/>
      </w:pPr>
      <w:r>
        <w:rPr>
          <w:rFonts w:ascii="Times New Roman"/>
          <w:b w:val="false"/>
          <w:i w:val="false"/>
          <w:color w:val="000000"/>
          <w:sz w:val="28"/>
        </w:rPr>
        <w:t>
      8) қолданыстағы заңнамаға сәйкес лицензиялауды жүзеге асыру;</w:t>
      </w:r>
    </w:p>
    <w:bookmarkEnd w:id="43"/>
    <w:bookmarkStart w:name="z50" w:id="44"/>
    <w:p>
      <w:pPr>
        <w:spacing w:after="0"/>
        <w:ind w:left="0"/>
        <w:jc w:val="both"/>
      </w:pPr>
      <w:r>
        <w:rPr>
          <w:rFonts w:ascii="Times New Roman"/>
          <w:b w:val="false"/>
          <w:i w:val="false"/>
          <w:color w:val="000000"/>
          <w:sz w:val="28"/>
        </w:rPr>
        <w:t>
      9) халықаралық және республикаішілік қатынастарда қауіпті жүктерді тасымалдауды жүзеге асыратын автокөлік құралдарының жүргізушілерін арнайы даярлау жөніндегі қызметті жүзеге асырудың басталғаны туралы хабарлама берген жеке және заңды тұлғалардың тізілімін жүргізу;</w:t>
      </w:r>
    </w:p>
    <w:bookmarkEnd w:id="44"/>
    <w:bookmarkStart w:name="z51" w:id="45"/>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5"/>
    <w:bookmarkStart w:name="z52" w:id="46"/>
    <w:p>
      <w:pPr>
        <w:spacing w:after="0"/>
        <w:ind w:left="0"/>
        <w:jc w:val="both"/>
      </w:pPr>
      <w:r>
        <w:rPr>
          <w:rFonts w:ascii="Times New Roman"/>
          <w:b w:val="false"/>
          <w:i w:val="false"/>
          <w:color w:val="000000"/>
          <w:sz w:val="28"/>
        </w:rPr>
        <w:t xml:space="preserve">
      11) Қазақстан Республикасының мемлекеттік сатып алу туралы заңнамасына сәйкес облыстық маңызы бар жалпыға ортақ пайдаланылатын автомобиль жолдарын салу, реконструкциялау, жөндеу және күтіп-ұстау жөніндегі жұмыстарды ұйымдастыру; </w:t>
      </w:r>
    </w:p>
    <w:bookmarkEnd w:id="46"/>
    <w:bookmarkStart w:name="z53" w:id="47"/>
    <w:p>
      <w:pPr>
        <w:spacing w:after="0"/>
        <w:ind w:left="0"/>
        <w:jc w:val="both"/>
      </w:pPr>
      <w:r>
        <w:rPr>
          <w:rFonts w:ascii="Times New Roman"/>
          <w:b w:val="false"/>
          <w:i w:val="false"/>
          <w:color w:val="000000"/>
          <w:sz w:val="28"/>
        </w:rPr>
        <w:t>
      12) жалпыға ортақ пайдаланылатын облыстық маңызы бар автомобиль жолдары желісін басқару;</w:t>
      </w:r>
    </w:p>
    <w:bookmarkEnd w:id="47"/>
    <w:bookmarkStart w:name="z54" w:id="48"/>
    <w:p>
      <w:pPr>
        <w:spacing w:after="0"/>
        <w:ind w:left="0"/>
        <w:jc w:val="both"/>
      </w:pPr>
      <w:r>
        <w:rPr>
          <w:rFonts w:ascii="Times New Roman"/>
          <w:b w:val="false"/>
          <w:i w:val="false"/>
          <w:color w:val="000000"/>
          <w:sz w:val="28"/>
        </w:rPr>
        <w:t>
      13) кірме жолдарды және облыстық маңызы бар жалпыға ортақ пайдаланылатын жолдарға жалғасатын жолдарды салуды келісу;</w:t>
      </w:r>
    </w:p>
    <w:bookmarkEnd w:id="48"/>
    <w:bookmarkStart w:name="z55" w:id="49"/>
    <w:p>
      <w:pPr>
        <w:spacing w:after="0"/>
        <w:ind w:left="0"/>
        <w:jc w:val="both"/>
      </w:pPr>
      <w:r>
        <w:rPr>
          <w:rFonts w:ascii="Times New Roman"/>
          <w:b w:val="false"/>
          <w:i w:val="false"/>
          <w:color w:val="000000"/>
          <w:sz w:val="28"/>
        </w:rPr>
        <w:t>
      14)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p>
    <w:bookmarkEnd w:id="49"/>
    <w:bookmarkStart w:name="z56" w:id="50"/>
    <w:p>
      <w:pPr>
        <w:spacing w:after="0"/>
        <w:ind w:left="0"/>
        <w:jc w:val="both"/>
      </w:pPr>
      <w:r>
        <w:rPr>
          <w:rFonts w:ascii="Times New Roman"/>
          <w:b w:val="false"/>
          <w:i w:val="false"/>
          <w:color w:val="000000"/>
          <w:sz w:val="28"/>
        </w:rPr>
        <w:t>
      15) шағын көлемді кемені басқару құқығына куәлік беру, кеме жүргізушілерді даярлау бағдарламасын келісу және шағын көлемді кемелердің кеме жүргізушілерін даярлау жөніндегі курстарды есепке алу;</w:t>
      </w:r>
    </w:p>
    <w:bookmarkEnd w:id="50"/>
    <w:bookmarkStart w:name="z57" w:id="51"/>
    <w:p>
      <w:pPr>
        <w:spacing w:after="0"/>
        <w:ind w:left="0"/>
        <w:jc w:val="both"/>
      </w:pPr>
      <w:r>
        <w:rPr>
          <w:rFonts w:ascii="Times New Roman"/>
          <w:b w:val="false"/>
          <w:i w:val="false"/>
          <w:color w:val="000000"/>
          <w:sz w:val="28"/>
        </w:rPr>
        <w:t>
      16) облыстық маңызы бар автомобиль жолдарын жобалау, салу, пайдалану сатысындағы қауіпсіздігі бойынша мониторинг жүргізу.</w:t>
      </w:r>
    </w:p>
    <w:bookmarkEnd w:id="51"/>
    <w:bookmarkStart w:name="z58" w:id="52"/>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2"/>
    <w:bookmarkStart w:name="z59" w:id="53"/>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3"/>
    <w:bookmarkStart w:name="z60" w:id="54"/>
    <w:p>
      <w:pPr>
        <w:spacing w:after="0"/>
        <w:ind w:left="0"/>
        <w:jc w:val="both"/>
      </w:pPr>
      <w:r>
        <w:rPr>
          <w:rFonts w:ascii="Times New Roman"/>
          <w:b w:val="false"/>
          <w:i w:val="false"/>
          <w:color w:val="000000"/>
          <w:sz w:val="28"/>
        </w:rPr>
        <w:t>
      17.Басқарманың бірінші басшысы Қазақстан Республикасының заңнамасына сәйкес лауазымға тағайындалады және лауазымнан босатылады.</w:t>
      </w:r>
    </w:p>
    <w:bookmarkEnd w:id="54"/>
    <w:bookmarkStart w:name="z61" w:id="5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5"/>
    <w:bookmarkStart w:name="z62" w:id="56"/>
    <w:p>
      <w:pPr>
        <w:spacing w:after="0"/>
        <w:ind w:left="0"/>
        <w:jc w:val="both"/>
      </w:pPr>
      <w:r>
        <w:rPr>
          <w:rFonts w:ascii="Times New Roman"/>
          <w:b w:val="false"/>
          <w:i w:val="false"/>
          <w:color w:val="000000"/>
          <w:sz w:val="28"/>
        </w:rPr>
        <w:t>
      19. Басқарманың бірінші басшысының өкілеттіктері:</w:t>
      </w:r>
    </w:p>
    <w:bookmarkEnd w:id="56"/>
    <w:bookmarkStart w:name="z63" w:id="57"/>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57"/>
    <w:bookmarkStart w:name="z64" w:id="58"/>
    <w:p>
      <w:pPr>
        <w:spacing w:after="0"/>
        <w:ind w:left="0"/>
        <w:jc w:val="both"/>
      </w:pPr>
      <w:r>
        <w:rPr>
          <w:rFonts w:ascii="Times New Roman"/>
          <w:b w:val="false"/>
          <w:i w:val="false"/>
          <w:color w:val="000000"/>
          <w:sz w:val="28"/>
        </w:rPr>
        <w:t>
      2) Басқарма басшысы орынбасарларының және бөлімдері басшылары мен қызметкерлерінің міндеттерін, өкілеттіктерін Қазақстан Республикасының қолданыстағы заңнамасына сәйкес белгілейді;</w:t>
      </w:r>
    </w:p>
    <w:bookmarkEnd w:id="58"/>
    <w:bookmarkStart w:name="z65" w:id="59"/>
    <w:p>
      <w:pPr>
        <w:spacing w:after="0"/>
        <w:ind w:left="0"/>
        <w:jc w:val="both"/>
      </w:pPr>
      <w:r>
        <w:rPr>
          <w:rFonts w:ascii="Times New Roman"/>
          <w:b w:val="false"/>
          <w:i w:val="false"/>
          <w:color w:val="000000"/>
          <w:sz w:val="28"/>
        </w:rPr>
        <w:t>
      3) сыбайлас жемқорлыққа қарсы іс-қимыл бойынша жұмыстарды жүргізеді және осы бағыттағы жұмысқа дербес жауап береді;</w:t>
      </w:r>
    </w:p>
    <w:bookmarkEnd w:id="59"/>
    <w:bookmarkStart w:name="z66" w:id="60"/>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60"/>
    <w:bookmarkStart w:name="z67" w:id="61"/>
    <w:p>
      <w:pPr>
        <w:spacing w:after="0"/>
        <w:ind w:left="0"/>
        <w:jc w:val="both"/>
      </w:pPr>
      <w:r>
        <w:rPr>
          <w:rFonts w:ascii="Times New Roman"/>
          <w:b w:val="false"/>
          <w:i w:val="false"/>
          <w:color w:val="000000"/>
          <w:sz w:val="28"/>
        </w:rPr>
        <w:t>
      5) заңнамада белгіленген тәртіппен Басқарма қызметкерлерін ынталандыру, материалдық көмек көрсету және тәртіптік жаза қолдану мәселелерін шешеді;</w:t>
      </w:r>
    </w:p>
    <w:bookmarkEnd w:id="61"/>
    <w:bookmarkStart w:name="z68" w:id="62"/>
    <w:p>
      <w:pPr>
        <w:spacing w:after="0"/>
        <w:ind w:left="0"/>
        <w:jc w:val="both"/>
      </w:pPr>
      <w:r>
        <w:rPr>
          <w:rFonts w:ascii="Times New Roman"/>
          <w:b w:val="false"/>
          <w:i w:val="false"/>
          <w:color w:val="000000"/>
          <w:sz w:val="28"/>
        </w:rPr>
        <w:t>
      6) өз құзыреті шегінде бұйрықтар шығарады, нұсқаулар береді, мемлекеттік мекеменің қызметтік құжаттарына қол қояды;</w:t>
      </w:r>
    </w:p>
    <w:bookmarkEnd w:id="62"/>
    <w:bookmarkStart w:name="z69" w:id="63"/>
    <w:p>
      <w:pPr>
        <w:spacing w:after="0"/>
        <w:ind w:left="0"/>
        <w:jc w:val="both"/>
      </w:pPr>
      <w:r>
        <w:rPr>
          <w:rFonts w:ascii="Times New Roman"/>
          <w:b w:val="false"/>
          <w:i w:val="false"/>
          <w:color w:val="000000"/>
          <w:sz w:val="28"/>
        </w:rPr>
        <w:t>
      7) Басқарманың бөлімдері туралы ережелерді және қызметкерлердің лауазымдық нұсқаулықтарын бекітеді;</w:t>
      </w:r>
    </w:p>
    <w:bookmarkEnd w:id="63"/>
    <w:bookmarkStart w:name="z70" w:id="64"/>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64"/>
    <w:bookmarkStart w:name="z71" w:id="65"/>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65"/>
    <w:bookmarkStart w:name="z72" w:id="66"/>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66"/>
    <w:bookmarkStart w:name="z73" w:id="6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7"/>
    <w:bookmarkStart w:name="z74" w:id="6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8"/>
    <w:bookmarkStart w:name="z75" w:id="69"/>
    <w:p>
      <w:pPr>
        <w:spacing w:after="0"/>
        <w:ind w:left="0"/>
        <w:jc w:val="left"/>
      </w:pPr>
      <w:r>
        <w:rPr>
          <w:rFonts w:ascii="Times New Roman"/>
          <w:b/>
          <w:i w:val="false"/>
          <w:color w:val="000000"/>
        </w:rPr>
        <w:t xml:space="preserve"> 4-тарау. Басқарманың мүлкі</w:t>
      </w:r>
    </w:p>
    <w:bookmarkEnd w:id="69"/>
    <w:bookmarkStart w:name="z76" w:id="7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0"/>
    <w:bookmarkStart w:name="z77" w:id="7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1"/>
    <w:bookmarkStart w:name="z78" w:id="7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2"/>
    <w:bookmarkStart w:name="z79" w:id="7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3"/>
    <w:bookmarkStart w:name="z80" w:id="74"/>
    <w:p>
      <w:pPr>
        <w:spacing w:after="0"/>
        <w:ind w:left="0"/>
        <w:jc w:val="left"/>
      </w:pPr>
      <w:r>
        <w:rPr>
          <w:rFonts w:ascii="Times New Roman"/>
          <w:b/>
          <w:i w:val="false"/>
          <w:color w:val="000000"/>
        </w:rPr>
        <w:t xml:space="preserve"> 5. Басқарманы қайта ұйымдастыру және тарату</w:t>
      </w:r>
    </w:p>
    <w:bookmarkEnd w:id="74"/>
    <w:bookmarkStart w:name="z81" w:id="7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