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57f4" w14:textId="6f35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2023 жылғы 13 маусымдағы № 131 "Карантиндік режимді енгізе отырып, карантиндік аймақты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2024 жылғы 16 ақпандағы № 39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және Қазақстан Республикасы Ауыл шаруашылығы министрлігі Агроөнеркәсіптік кешендегі мемлекеттік инспекция комитетінің Батыс Қазақстан облыстық аумақтық инспекциясының ұсынысы негізінде,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әкімдігінің 2023 жылғы 13 маусымдағы №131 "Карантиндік режимді енгізе отырып, карантиндік аймақты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нормативтік құқықтық актілерінің эталондық бақылау банкінде жариялануын;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Батыс Қазақстан облысы әкімдігінің интернет-ресурсында орналастырылуын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Батыс Қазақстан облысы әкімінің жетекшілік ететін орынбасарына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Төреғалиев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"__"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 қаулысымен бекітілген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Карантиндік арамшөп – жатаған (қызғылт) (Acroptilon repens D.C.) укекіре бойынша залалданған алаңдардың көлемінде Батыс Қазақстан облысы аумағында карантиндік режим енгізілген карантиндік аймақ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Залалдану алаңы (гектар)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 алаңы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51486,1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122313,2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"__"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қаулысымен бекітілген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Карантиндік арамшөп – көпжылдық ойраншөп (Ambrosia psilostachya (D.C.)) бойынша залалданған алаңдардың көлемінде Батыс Қазақстан облысы аумағында карантиндік режим енгізілген карантиндік аймақ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Залалдану алаңы (гектар)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 алаңы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"__"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қаулысына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қаулысымен бекітілген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Карантиндік арамшөп – арам сояу (Cuscuta sp.sp) бойынша залалданған алаңдардың көлемінде Батыс Қазақстан облысы аумағында карантиндік режим енгізілген карантиндік аймақ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Залалдану алаңы (гектар)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 алаңы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