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686cb" w14:textId="68686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облыстық бюджет туралы</w:t>
      </w:r>
    </w:p>
    <w:p>
      <w:pPr>
        <w:spacing w:after="0"/>
        <w:ind w:left="0"/>
        <w:jc w:val="both"/>
      </w:pPr>
      <w:r>
        <w:rPr>
          <w:rFonts w:ascii="Times New Roman"/>
          <w:b w:val="false"/>
          <w:i w:val="false"/>
          <w:color w:val="000000"/>
          <w:sz w:val="28"/>
        </w:rPr>
        <w:t>Батыс Қазақстан облыстық мәслихатының 2024 жылғы 13 желтоқсандағы № 16-1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Батыс Қазақстан облыстық мәслихаты ШЕШТІ:</w:t>
      </w:r>
    </w:p>
    <w:bookmarkEnd w:id="0"/>
    <w:bookmarkStart w:name="z4" w:id="1"/>
    <w:p>
      <w:pPr>
        <w:spacing w:after="0"/>
        <w:ind w:left="0"/>
        <w:jc w:val="both"/>
      </w:pPr>
      <w:r>
        <w:rPr>
          <w:rFonts w:ascii="Times New Roman"/>
          <w:b w:val="false"/>
          <w:i w:val="false"/>
          <w:color w:val="000000"/>
          <w:sz w:val="28"/>
        </w:rPr>
        <w:t xml:space="preserve">
      1. 2025-2027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459 734 257 мың теңге:</w:t>
      </w:r>
    </w:p>
    <w:bookmarkEnd w:id="2"/>
    <w:bookmarkStart w:name="z6" w:id="3"/>
    <w:p>
      <w:pPr>
        <w:spacing w:after="0"/>
        <w:ind w:left="0"/>
        <w:jc w:val="both"/>
      </w:pPr>
      <w:r>
        <w:rPr>
          <w:rFonts w:ascii="Times New Roman"/>
          <w:b w:val="false"/>
          <w:i w:val="false"/>
          <w:color w:val="000000"/>
          <w:sz w:val="28"/>
        </w:rPr>
        <w:t>
      салықтық түсімдер – 127 017 445 мың теңге;</w:t>
      </w:r>
    </w:p>
    <w:bookmarkEnd w:id="3"/>
    <w:bookmarkStart w:name="z7" w:id="4"/>
    <w:p>
      <w:pPr>
        <w:spacing w:after="0"/>
        <w:ind w:left="0"/>
        <w:jc w:val="both"/>
      </w:pPr>
      <w:r>
        <w:rPr>
          <w:rFonts w:ascii="Times New Roman"/>
          <w:b w:val="false"/>
          <w:i w:val="false"/>
          <w:color w:val="000000"/>
          <w:sz w:val="28"/>
        </w:rPr>
        <w:t>
      салықтық емес түсімдер – 1 993 158 мың теңге;</w:t>
      </w:r>
    </w:p>
    <w:bookmarkEnd w:id="4"/>
    <w:bookmarkStart w:name="z8" w:id="5"/>
    <w:p>
      <w:pPr>
        <w:spacing w:after="0"/>
        <w:ind w:left="0"/>
        <w:jc w:val="both"/>
      </w:pPr>
      <w:r>
        <w:rPr>
          <w:rFonts w:ascii="Times New Roman"/>
          <w:b w:val="false"/>
          <w:i w:val="false"/>
          <w:color w:val="000000"/>
          <w:sz w:val="28"/>
        </w:rPr>
        <w:t xml:space="preserve">
      негізгі капиталды сатудан түсетін түсімдер – 36 055 мың теңге; </w:t>
      </w:r>
    </w:p>
    <w:bookmarkEnd w:id="5"/>
    <w:bookmarkStart w:name="z9" w:id="6"/>
    <w:p>
      <w:pPr>
        <w:spacing w:after="0"/>
        <w:ind w:left="0"/>
        <w:jc w:val="both"/>
      </w:pPr>
      <w:r>
        <w:rPr>
          <w:rFonts w:ascii="Times New Roman"/>
          <w:b w:val="false"/>
          <w:i w:val="false"/>
          <w:color w:val="000000"/>
          <w:sz w:val="28"/>
        </w:rPr>
        <w:t>
      трансферттер түсімдері – 330 687 599 мың теңге;</w:t>
      </w:r>
    </w:p>
    <w:bookmarkEnd w:id="6"/>
    <w:bookmarkStart w:name="z10" w:id="7"/>
    <w:p>
      <w:pPr>
        <w:spacing w:after="0"/>
        <w:ind w:left="0"/>
        <w:jc w:val="both"/>
      </w:pPr>
      <w:r>
        <w:rPr>
          <w:rFonts w:ascii="Times New Roman"/>
          <w:b w:val="false"/>
          <w:i w:val="false"/>
          <w:color w:val="000000"/>
          <w:sz w:val="28"/>
        </w:rPr>
        <w:t>
      2) шығындар – 461 612 455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28 578 326 мың теңге:</w:t>
      </w:r>
    </w:p>
    <w:bookmarkEnd w:id="8"/>
    <w:bookmarkStart w:name="z12" w:id="9"/>
    <w:p>
      <w:pPr>
        <w:spacing w:after="0"/>
        <w:ind w:left="0"/>
        <w:jc w:val="both"/>
      </w:pPr>
      <w:r>
        <w:rPr>
          <w:rFonts w:ascii="Times New Roman"/>
          <w:b w:val="false"/>
          <w:i w:val="false"/>
          <w:color w:val="000000"/>
          <w:sz w:val="28"/>
        </w:rPr>
        <w:t>
      бюджеттік кредиттер – 43 058 487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14 480 161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- 30 456 524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30 456 524 мың теңге:</w:t>
      </w:r>
    </w:p>
    <w:bookmarkEnd w:id="15"/>
    <w:bookmarkStart w:name="z19" w:id="16"/>
    <w:p>
      <w:pPr>
        <w:spacing w:after="0"/>
        <w:ind w:left="0"/>
        <w:jc w:val="both"/>
      </w:pPr>
      <w:r>
        <w:rPr>
          <w:rFonts w:ascii="Times New Roman"/>
          <w:b w:val="false"/>
          <w:i w:val="false"/>
          <w:color w:val="000000"/>
          <w:sz w:val="28"/>
        </w:rPr>
        <w:t xml:space="preserve">
      қарыздар түсімі – 37 912 247 мың теңге; </w:t>
      </w:r>
    </w:p>
    <w:bookmarkEnd w:id="16"/>
    <w:bookmarkStart w:name="z20" w:id="17"/>
    <w:p>
      <w:pPr>
        <w:spacing w:after="0"/>
        <w:ind w:left="0"/>
        <w:jc w:val="both"/>
      </w:pPr>
      <w:r>
        <w:rPr>
          <w:rFonts w:ascii="Times New Roman"/>
          <w:b w:val="false"/>
          <w:i w:val="false"/>
          <w:color w:val="000000"/>
          <w:sz w:val="28"/>
        </w:rPr>
        <w:t xml:space="preserve">
      қарыздарды өтеу – 12 657 865 мың теңге; </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5 202 142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облыстық мәслихатының 12.03.2025 </w:t>
      </w:r>
      <w:r>
        <w:rPr>
          <w:rFonts w:ascii="Times New Roman"/>
          <w:b w:val="false"/>
          <w:i w:val="false"/>
          <w:color w:val="000000"/>
          <w:sz w:val="28"/>
        </w:rPr>
        <w:t>№ 17-1</w:t>
      </w:r>
      <w:r>
        <w:rPr>
          <w:rFonts w:ascii="Times New Roman"/>
          <w:b w:val="false"/>
          <w:i w:val="false"/>
          <w:color w:val="ff0000"/>
          <w:sz w:val="28"/>
        </w:rPr>
        <w:t xml:space="preserve"> шешімімен (01.01.2025 бастап қолданысқа еңгізіледі).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2025 жылға арналған облыстық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"2025-2027 жылдарға арналған республикалық бюджет туралы" </w:t>
      </w:r>
      <w:r>
        <w:rPr>
          <w:rFonts w:ascii="Times New Roman"/>
          <w:b w:val="false"/>
          <w:i w:val="false"/>
          <w:color w:val="000000"/>
          <w:sz w:val="28"/>
        </w:rPr>
        <w:t>Заң</w:t>
      </w:r>
      <w:r>
        <w:rPr>
          <w:rFonts w:ascii="Times New Roman"/>
          <w:b w:val="false"/>
          <w:i w:val="false"/>
          <w:color w:val="000000"/>
          <w:sz w:val="28"/>
        </w:rPr>
        <w:t xml:space="preserve"> жобасына сәйкес және осы шешімнің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7-тармақтарына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"2025-2027 жылдарға арналған республикалық бюджет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26-баптары</w:t>
      </w:r>
      <w:r>
        <w:rPr>
          <w:rFonts w:ascii="Times New Roman"/>
          <w:b w:val="false"/>
          <w:i w:val="false"/>
          <w:color w:val="000000"/>
          <w:sz w:val="28"/>
        </w:rPr>
        <w:t xml:space="preserve"> қаперге және басшылыққа алынсын:</w:t>
      </w:r>
    </w:p>
    <w:bookmarkEnd w:id="20"/>
    <w:bookmarkStart w:name="z24" w:id="21"/>
    <w:p>
      <w:pPr>
        <w:spacing w:after="0"/>
        <w:ind w:left="0"/>
        <w:jc w:val="both"/>
      </w:pPr>
      <w:r>
        <w:rPr>
          <w:rFonts w:ascii="Times New Roman"/>
          <w:b w:val="false"/>
          <w:i w:val="false"/>
          <w:color w:val="000000"/>
          <w:sz w:val="28"/>
        </w:rPr>
        <w:t>
      1) 2025 жылға арналған облыстық бюджетте республикалық бюджеттен бөлінетін нысаналы трансферттердің түсімі мен кредиттер ескерілсін:</w:t>
      </w:r>
    </w:p>
    <w:bookmarkEnd w:id="21"/>
    <w:bookmarkStart w:name="z25" w:id="22"/>
    <w:p>
      <w:pPr>
        <w:spacing w:after="0"/>
        <w:ind w:left="0"/>
        <w:jc w:val="both"/>
      </w:pPr>
      <w:r>
        <w:rPr>
          <w:rFonts w:ascii="Times New Roman"/>
          <w:b w:val="false"/>
          <w:i w:val="false"/>
          <w:color w:val="000000"/>
          <w:sz w:val="28"/>
        </w:rPr>
        <w:t>
      ішкі істер органдарының азаматтық қызметшілері қатарындағы медицина қызметкерлерінің жалақысын көтеруге;</w:t>
      </w:r>
    </w:p>
    <w:bookmarkEnd w:id="22"/>
    <w:bookmarkStart w:name="z26" w:id="23"/>
    <w:p>
      <w:pPr>
        <w:spacing w:after="0"/>
        <w:ind w:left="0"/>
        <w:jc w:val="both"/>
      </w:pPr>
      <w:r>
        <w:rPr>
          <w:rFonts w:ascii="Times New Roman"/>
          <w:b w:val="false"/>
          <w:i w:val="false"/>
          <w:color w:val="000000"/>
          <w:sz w:val="28"/>
        </w:rPr>
        <w:t>
      табиғатты қорғау және арнаулы мекемелер жұмыскерлерінің жалақысын көтеруге;</w:t>
      </w:r>
    </w:p>
    <w:bookmarkEnd w:id="23"/>
    <w:bookmarkStart w:name="z27" w:id="24"/>
    <w:p>
      <w:pPr>
        <w:spacing w:after="0"/>
        <w:ind w:left="0"/>
        <w:jc w:val="both"/>
      </w:pPr>
      <w:r>
        <w:rPr>
          <w:rFonts w:ascii="Times New Roman"/>
          <w:b w:val="false"/>
          <w:i w:val="false"/>
          <w:color w:val="000000"/>
          <w:sz w:val="28"/>
        </w:rPr>
        <w:t>
      эпизоотияға қарсы іс-шаралар жүргізуге;</w:t>
      </w:r>
    </w:p>
    <w:bookmarkEnd w:id="24"/>
    <w:bookmarkStart w:name="z28" w:id="25"/>
    <w:p>
      <w:pPr>
        <w:spacing w:after="0"/>
        <w:ind w:left="0"/>
        <w:jc w:val="both"/>
      </w:pPr>
      <w:r>
        <w:rPr>
          <w:rFonts w:ascii="Times New Roman"/>
          <w:b w:val="false"/>
          <w:i w:val="false"/>
          <w:color w:val="000000"/>
          <w:sz w:val="28"/>
        </w:rPr>
        <w:t>
      ауыл шаруашылығы жануарларын сәйкестендіруді жүргізуге арналған құралдарды (бұйымдарды) және атрибуттарды сатып алуға;</w:t>
      </w:r>
    </w:p>
    <w:bookmarkEnd w:id="25"/>
    <w:bookmarkStart w:name="z29" w:id="26"/>
    <w:p>
      <w:pPr>
        <w:spacing w:after="0"/>
        <w:ind w:left="0"/>
        <w:jc w:val="both"/>
      </w:pPr>
      <w:r>
        <w:rPr>
          <w:rFonts w:ascii="Times New Roman"/>
          <w:b w:val="false"/>
          <w:i w:val="false"/>
          <w:color w:val="000000"/>
          <w:sz w:val="28"/>
        </w:rPr>
        <w:t>
      мемлекеттік атаулы әлеуметтік көмекті төлеуге;</w:t>
      </w:r>
    </w:p>
    <w:bookmarkEnd w:id="26"/>
    <w:bookmarkStart w:name="z30" w:id="27"/>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w:t>
      </w:r>
    </w:p>
    <w:bookmarkEnd w:id="27"/>
    <w:bookmarkStart w:name="z31" w:id="28"/>
    <w:p>
      <w:pPr>
        <w:spacing w:after="0"/>
        <w:ind w:left="0"/>
        <w:jc w:val="both"/>
      </w:pPr>
      <w:r>
        <w:rPr>
          <w:rFonts w:ascii="Times New Roman"/>
          <w:b w:val="false"/>
          <w:i w:val="false"/>
          <w:color w:val="000000"/>
          <w:sz w:val="28"/>
        </w:rPr>
        <w:t>
      еңбек мобильділігі орталықтарының қызметін қамтамасыз етуге;</w:t>
      </w:r>
    </w:p>
    <w:bookmarkEnd w:id="28"/>
    <w:bookmarkStart w:name="z32" w:id="29"/>
    <w:p>
      <w:pPr>
        <w:spacing w:after="0"/>
        <w:ind w:left="0"/>
        <w:jc w:val="both"/>
      </w:pPr>
      <w:r>
        <w:rPr>
          <w:rFonts w:ascii="Times New Roman"/>
          <w:b w:val="false"/>
          <w:i w:val="false"/>
          <w:color w:val="000000"/>
          <w:sz w:val="28"/>
        </w:rPr>
        <w:t>
      арнаулы әлеуметтік қызметтер көрсету орталықтарының медицина қызметкерлерінің жалақысын көтеруге;</w:t>
      </w:r>
    </w:p>
    <w:bookmarkEnd w:id="29"/>
    <w:bookmarkStart w:name="z33" w:id="30"/>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көтеруге;</w:t>
      </w:r>
    </w:p>
    <w:bookmarkEnd w:id="30"/>
    <w:bookmarkStart w:name="z34" w:id="31"/>
    <w:p>
      <w:pPr>
        <w:spacing w:after="0"/>
        <w:ind w:left="0"/>
        <w:jc w:val="both"/>
      </w:pPr>
      <w:r>
        <w:rPr>
          <w:rFonts w:ascii="Times New Roman"/>
          <w:b w:val="false"/>
          <w:i w:val="false"/>
          <w:color w:val="000000"/>
          <w:sz w:val="28"/>
        </w:rPr>
        <w:t>
      мектепке дейінгі білім беру ұйымдары педагогтерінің еңбегіне төленетін ақыны ұлғайтуға;</w:t>
      </w:r>
    </w:p>
    <w:bookmarkEnd w:id="31"/>
    <w:bookmarkStart w:name="z35" w:id="32"/>
    <w:p>
      <w:pPr>
        <w:spacing w:after="0"/>
        <w:ind w:left="0"/>
        <w:jc w:val="both"/>
      </w:pPr>
      <w:r>
        <w:rPr>
          <w:rFonts w:ascii="Times New Roman"/>
          <w:b w:val="false"/>
          <w:i w:val="false"/>
          <w:color w:val="000000"/>
          <w:sz w:val="28"/>
        </w:rPr>
        <w:t>
      мектепке дейінгі мемлекеттік білім беру ұйымдарының медицина қызметкерлерінің еңбегіне төленетін ақыны ұлғайтуға;</w:t>
      </w:r>
    </w:p>
    <w:bookmarkEnd w:id="32"/>
    <w:bookmarkStart w:name="z36" w:id="33"/>
    <w:p>
      <w:pPr>
        <w:spacing w:after="0"/>
        <w:ind w:left="0"/>
        <w:jc w:val="both"/>
      </w:pPr>
      <w:r>
        <w:rPr>
          <w:rFonts w:ascii="Times New Roman"/>
          <w:b w:val="false"/>
          <w:i w:val="false"/>
          <w:color w:val="000000"/>
          <w:sz w:val="28"/>
        </w:rPr>
        <w:t>
      ересектерге арналған қосымша білім беру ұйымдарын қоспағанда, мемлекеттік білім беру ұйымдарының медицина қызметкерлерінің еңбегіне төленетін ақыны ұлғайтуға;</w:t>
      </w:r>
    </w:p>
    <w:bookmarkEnd w:id="33"/>
    <w:bookmarkStart w:name="z37" w:id="34"/>
    <w:p>
      <w:pPr>
        <w:spacing w:after="0"/>
        <w:ind w:left="0"/>
        <w:jc w:val="both"/>
      </w:pPr>
      <w:r>
        <w:rPr>
          <w:rFonts w:ascii="Times New Roman"/>
          <w:b w:val="false"/>
          <w:i w:val="false"/>
          <w:color w:val="000000"/>
          <w:sz w:val="28"/>
        </w:rPr>
        <w:t>
      жекеменшік орта білім беру ұйымдарында мемлекеттік білім беру тапсырысын орналастыруға;</w:t>
      </w:r>
    </w:p>
    <w:bookmarkEnd w:id="34"/>
    <w:bookmarkStart w:name="z38" w:id="35"/>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білім алушыларға мемлекеттік стипендияның мөлшерін ұлғайтуға;</w:t>
      </w:r>
    </w:p>
    <w:bookmarkEnd w:id="35"/>
    <w:bookmarkStart w:name="z39" w:id="36"/>
    <w:p>
      <w:pPr>
        <w:spacing w:after="0"/>
        <w:ind w:left="0"/>
        <w:jc w:val="both"/>
      </w:pPr>
      <w:r>
        <w:rPr>
          <w:rFonts w:ascii="Times New Roman"/>
          <w:b w:val="false"/>
          <w:i w:val="false"/>
          <w:color w:val="000000"/>
          <w:sz w:val="28"/>
        </w:rPr>
        <w:t>
      техникалық және кәсіптік, орта білімнен кейінгі мемлекеттік білім беру ұйымдарының медицина қызметкерлерінің еңбегіне төленетін ақыны ұлғайтуға;</w:t>
      </w:r>
    </w:p>
    <w:bookmarkEnd w:id="36"/>
    <w:bookmarkStart w:name="z40" w:id="37"/>
    <w:p>
      <w:pPr>
        <w:spacing w:after="0"/>
        <w:ind w:left="0"/>
        <w:jc w:val="both"/>
      </w:pPr>
      <w:r>
        <w:rPr>
          <w:rFonts w:ascii="Times New Roman"/>
          <w:b w:val="false"/>
          <w:i w:val="false"/>
          <w:color w:val="000000"/>
          <w:sz w:val="28"/>
        </w:rPr>
        <w:t>
      жергілікті деңгейде денсаулық сақтау ұйымдарын материалдық-техникалық жағынан жарақтандыруға;</w:t>
      </w:r>
    </w:p>
    <w:bookmarkEnd w:id="37"/>
    <w:bookmarkStart w:name="z41" w:id="38"/>
    <w:p>
      <w:pPr>
        <w:spacing w:after="0"/>
        <w:ind w:left="0"/>
        <w:jc w:val="both"/>
      </w:pPr>
      <w:r>
        <w:rPr>
          <w:rFonts w:ascii="Times New Roman"/>
          <w:b w:val="false"/>
          <w:i w:val="false"/>
          <w:color w:val="000000"/>
          <w:sz w:val="28"/>
        </w:rPr>
        <w:t>
      вакциналарды және басқа да иммундық-биологиялық препараттарды сатып алуға;</w:t>
      </w:r>
    </w:p>
    <w:bookmarkEnd w:id="38"/>
    <w:bookmarkStart w:name="z42" w:id="39"/>
    <w:p>
      <w:pPr>
        <w:spacing w:after="0"/>
        <w:ind w:left="0"/>
        <w:jc w:val="both"/>
      </w:pPr>
      <w:r>
        <w:rPr>
          <w:rFonts w:ascii="Times New Roman"/>
          <w:b w:val="false"/>
          <w:i w:val="false"/>
          <w:color w:val="000000"/>
          <w:sz w:val="28"/>
        </w:rPr>
        <w:t>
      жергілікті атқарушы органдардың денсаулық сақтау ұйымдары жұмыскерлерінің жалақысын көтеруге;</w:t>
      </w:r>
    </w:p>
    <w:bookmarkEnd w:id="39"/>
    <w:bookmarkStart w:name="z43" w:id="40"/>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тұрғынжайлар сатып алуға;</w:t>
      </w:r>
    </w:p>
    <w:bookmarkEnd w:id="40"/>
    <w:bookmarkStart w:name="z44" w:id="41"/>
    <w:p>
      <w:pPr>
        <w:spacing w:after="0"/>
        <w:ind w:left="0"/>
        <w:jc w:val="both"/>
      </w:pPr>
      <w:r>
        <w:rPr>
          <w:rFonts w:ascii="Times New Roman"/>
          <w:b w:val="false"/>
          <w:i w:val="false"/>
          <w:color w:val="000000"/>
          <w:sz w:val="28"/>
        </w:rPr>
        <w:t>
      мемлекеттік дене шынықтыру және спорт ұйымдарының медицина қызметкерлерінің еңбегіне төленетін ақыны ұлғайтуға;</w:t>
      </w:r>
    </w:p>
    <w:bookmarkEnd w:id="41"/>
    <w:bookmarkStart w:name="z45" w:id="42"/>
    <w:p>
      <w:pPr>
        <w:spacing w:after="0"/>
        <w:ind w:left="0"/>
        <w:jc w:val="both"/>
      </w:pPr>
      <w:r>
        <w:rPr>
          <w:rFonts w:ascii="Times New Roman"/>
          <w:b w:val="false"/>
          <w:i w:val="false"/>
          <w:color w:val="000000"/>
          <w:sz w:val="28"/>
        </w:rPr>
        <w:t>
      аудандардың (облыстық маңызы бар қалалардың) әкімдерін сайлауды қамтамасыз етуге;</w:t>
      </w:r>
    </w:p>
    <w:bookmarkEnd w:id="42"/>
    <w:bookmarkStart w:name="z46" w:id="43"/>
    <w:p>
      <w:pPr>
        <w:spacing w:after="0"/>
        <w:ind w:left="0"/>
        <w:jc w:val="both"/>
      </w:pPr>
      <w:r>
        <w:rPr>
          <w:rFonts w:ascii="Times New Roman"/>
          <w:b w:val="false"/>
          <w:i w:val="false"/>
          <w:color w:val="000000"/>
          <w:sz w:val="28"/>
        </w:rPr>
        <w:t>
      ауыл халқының кірісін арттыру жөніндегі жобаны ауқымды түрде қолдану мақсатында ауыл халқына микрокредиттер беруге;</w:t>
      </w:r>
    </w:p>
    <w:bookmarkEnd w:id="43"/>
    <w:bookmarkStart w:name="z47" w:id="44"/>
    <w:p>
      <w:pPr>
        <w:spacing w:after="0"/>
        <w:ind w:left="0"/>
        <w:jc w:val="both"/>
      </w:pPr>
      <w:r>
        <w:rPr>
          <w:rFonts w:ascii="Times New Roman"/>
          <w:b w:val="false"/>
          <w:i w:val="false"/>
          <w:color w:val="000000"/>
          <w:sz w:val="28"/>
        </w:rPr>
        <w:t>
      агроөнеркәсіптік кешендегі инвестициялық жобаларға кредит беруге;</w:t>
      </w:r>
    </w:p>
    <w:bookmarkEnd w:id="44"/>
    <w:bookmarkStart w:name="z48" w:id="45"/>
    <w:p>
      <w:pPr>
        <w:spacing w:after="0"/>
        <w:ind w:left="0"/>
        <w:jc w:val="both"/>
      </w:pPr>
      <w:r>
        <w:rPr>
          <w:rFonts w:ascii="Times New Roman"/>
          <w:b w:val="false"/>
          <w:i w:val="false"/>
          <w:color w:val="000000"/>
          <w:sz w:val="28"/>
        </w:rPr>
        <w:t>
      мамандарды әлеуметтік қолдау шараларын іске асыру үшін кредит беруге;</w:t>
      </w:r>
    </w:p>
    <w:bookmarkEnd w:id="45"/>
    <w:bookmarkStart w:name="z49" w:id="46"/>
    <w:p>
      <w:pPr>
        <w:spacing w:after="0"/>
        <w:ind w:left="0"/>
        <w:jc w:val="both"/>
      </w:pPr>
      <w:r>
        <w:rPr>
          <w:rFonts w:ascii="Times New Roman"/>
          <w:b w:val="false"/>
          <w:i w:val="false"/>
          <w:color w:val="000000"/>
          <w:sz w:val="28"/>
        </w:rPr>
        <w:t>
      ауылдық елді мекендерде сумен жабдықтау және су бұру жүйелерін дамытуға;</w:t>
      </w:r>
    </w:p>
    <w:bookmarkEnd w:id="46"/>
    <w:bookmarkStart w:name="z50" w:id="47"/>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w:t>
      </w:r>
    </w:p>
    <w:bookmarkEnd w:id="47"/>
    <w:bookmarkStart w:name="z51" w:id="48"/>
    <w:p>
      <w:pPr>
        <w:spacing w:after="0"/>
        <w:ind w:left="0"/>
        <w:jc w:val="both"/>
      </w:pPr>
      <w:r>
        <w:rPr>
          <w:rFonts w:ascii="Times New Roman"/>
          <w:b w:val="false"/>
          <w:i w:val="false"/>
          <w:color w:val="000000"/>
          <w:sz w:val="28"/>
        </w:rPr>
        <w:t>
      жерүсті су ресурстарын ұлғайтуға;</w:t>
      </w:r>
    </w:p>
    <w:bookmarkEnd w:id="48"/>
    <w:bookmarkStart w:name="z52" w:id="49"/>
    <w:p>
      <w:pPr>
        <w:spacing w:after="0"/>
        <w:ind w:left="0"/>
        <w:jc w:val="both"/>
      </w:pPr>
      <w:r>
        <w:rPr>
          <w:rFonts w:ascii="Times New Roman"/>
          <w:b w:val="false"/>
          <w:i w:val="false"/>
          <w:color w:val="000000"/>
          <w:sz w:val="28"/>
        </w:rPr>
        <w:t>
      2) 2025 жылға арналған облыстық бюджетте Қазақстан Республикасының Ұлттық қорынан бөлінетін нысаналы трансферттердің түсімі ескерілсін:</w:t>
      </w:r>
    </w:p>
    <w:bookmarkEnd w:id="49"/>
    <w:bookmarkStart w:name="z53" w:id="50"/>
    <w:p>
      <w:pPr>
        <w:spacing w:after="0"/>
        <w:ind w:left="0"/>
        <w:jc w:val="both"/>
      </w:pPr>
      <w:r>
        <w:rPr>
          <w:rFonts w:ascii="Times New Roman"/>
          <w:b w:val="false"/>
          <w:i w:val="false"/>
          <w:color w:val="000000"/>
          <w:sz w:val="28"/>
        </w:rPr>
        <w:t>
      "Жайлы мектеп" пилоттық ұлттық жобасы шеңберінде орта білім беру объектілерін салуға;</w:t>
      </w:r>
    </w:p>
    <w:bookmarkEnd w:id="50"/>
    <w:bookmarkStart w:name="z54" w:id="51"/>
    <w:p>
      <w:pPr>
        <w:spacing w:after="0"/>
        <w:ind w:left="0"/>
        <w:jc w:val="both"/>
      </w:pPr>
      <w:r>
        <w:rPr>
          <w:rFonts w:ascii="Times New Roman"/>
          <w:b w:val="false"/>
          <w:i w:val="false"/>
          <w:color w:val="000000"/>
          <w:sz w:val="28"/>
        </w:rPr>
        <w:t>
      инженерлік-коммуникациялық инфрақұрылымды дамыту және (немесе) жайластыруға;</w:t>
      </w:r>
    </w:p>
    <w:bookmarkEnd w:id="51"/>
    <w:bookmarkStart w:name="z55" w:id="52"/>
    <w:p>
      <w:pPr>
        <w:spacing w:after="0"/>
        <w:ind w:left="0"/>
        <w:jc w:val="both"/>
      </w:pPr>
      <w:r>
        <w:rPr>
          <w:rFonts w:ascii="Times New Roman"/>
          <w:b w:val="false"/>
          <w:i w:val="false"/>
          <w:color w:val="000000"/>
          <w:sz w:val="28"/>
        </w:rPr>
        <w:t>
      қалаларда сумен жабдықтау және су бұру жүйелерін дамытуға;</w:t>
      </w:r>
    </w:p>
    <w:bookmarkEnd w:id="52"/>
    <w:bookmarkStart w:name="z56" w:id="53"/>
    <w:p>
      <w:pPr>
        <w:spacing w:after="0"/>
        <w:ind w:left="0"/>
        <w:jc w:val="both"/>
      </w:pPr>
      <w:r>
        <w:rPr>
          <w:rFonts w:ascii="Times New Roman"/>
          <w:b w:val="false"/>
          <w:i w:val="false"/>
          <w:color w:val="000000"/>
          <w:sz w:val="28"/>
        </w:rPr>
        <w:t>
      ауылдық елді мекендердегі сумен жабдықтау және су бұру жүйелерін дамытуға;</w:t>
      </w:r>
    </w:p>
    <w:bookmarkEnd w:id="53"/>
    <w:bookmarkStart w:name="z57" w:id="54"/>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инфрақұрылымдарды дамытуға;</w:t>
      </w:r>
    </w:p>
    <w:bookmarkEnd w:id="54"/>
    <w:bookmarkStart w:name="z58" w:id="55"/>
    <w:p>
      <w:pPr>
        <w:spacing w:after="0"/>
        <w:ind w:left="0"/>
        <w:jc w:val="both"/>
      </w:pPr>
      <w:r>
        <w:rPr>
          <w:rFonts w:ascii="Times New Roman"/>
          <w:b w:val="false"/>
          <w:i w:val="false"/>
          <w:color w:val="000000"/>
          <w:sz w:val="28"/>
        </w:rPr>
        <w:t>
      көліктік инфрақұрылымды дамытуға;</w:t>
      </w:r>
    </w:p>
    <w:bookmarkEnd w:id="55"/>
    <w:p>
      <w:pPr>
        <w:spacing w:after="0"/>
        <w:ind w:left="0"/>
        <w:jc w:val="both"/>
      </w:pPr>
      <w:r>
        <w:rPr>
          <w:rFonts w:ascii="Times New Roman"/>
          <w:b w:val="false"/>
          <w:i w:val="false"/>
          <w:color w:val="000000"/>
          <w:sz w:val="28"/>
        </w:rPr>
        <w:t>
      жылу-энергетика жүйесін дамытуға.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облыстық мәслихатының 12.03.2025 </w:t>
      </w:r>
      <w:r>
        <w:rPr>
          <w:rFonts w:ascii="Times New Roman"/>
          <w:b w:val="false"/>
          <w:i w:val="false"/>
          <w:color w:val="000000"/>
          <w:sz w:val="28"/>
        </w:rPr>
        <w:t>№ 17-1</w:t>
      </w:r>
      <w:r>
        <w:rPr>
          <w:rFonts w:ascii="Times New Roman"/>
          <w:b w:val="false"/>
          <w:i w:val="false"/>
          <w:color w:val="ff0000"/>
          <w:sz w:val="28"/>
        </w:rPr>
        <w:t xml:space="preserve"> шешімімен (01.01.2025 бастап қолданысқа еңгізіледі).</w:t>
      </w:r>
      <w:r>
        <w:br/>
      </w:r>
      <w:r>
        <w:rPr>
          <w:rFonts w:ascii="Times New Roman"/>
          <w:b w:val="false"/>
          <w:i w:val="false"/>
          <w:color w:val="000000"/>
          <w:sz w:val="28"/>
        </w:rPr>
        <w:t>
</w:t>
      </w:r>
    </w:p>
    <w:bookmarkStart w:name="z59" w:id="56"/>
    <w:p>
      <w:pPr>
        <w:spacing w:after="0"/>
        <w:ind w:left="0"/>
        <w:jc w:val="both"/>
      </w:pPr>
      <w:r>
        <w:rPr>
          <w:rFonts w:ascii="Times New Roman"/>
          <w:b w:val="false"/>
          <w:i w:val="false"/>
          <w:color w:val="000000"/>
          <w:sz w:val="28"/>
        </w:rPr>
        <w:t>
      4. Жергілікті бюджеттердің теңгерімділігін қамтамасыз ету үшін 2025 жылға кірістерді бөлу нормативі төмендегі ерекшеліктер кірістері бойынша белгіленсін:</w:t>
      </w:r>
    </w:p>
    <w:bookmarkEnd w:id="56"/>
    <w:bookmarkStart w:name="z60" w:id="57"/>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аудандық (облыстық маңызы бар қаланың) бюджеттерге келесі пайыздарда есепке алынады:</w:t>
      </w:r>
    </w:p>
    <w:bookmarkEnd w:id="57"/>
    <w:bookmarkStart w:name="z61" w:id="58"/>
    <w:p>
      <w:pPr>
        <w:spacing w:after="0"/>
        <w:ind w:left="0"/>
        <w:jc w:val="both"/>
      </w:pPr>
      <w:r>
        <w:rPr>
          <w:rFonts w:ascii="Times New Roman"/>
          <w:b w:val="false"/>
          <w:i w:val="false"/>
          <w:color w:val="000000"/>
          <w:sz w:val="28"/>
        </w:rPr>
        <w:t>
      Бәйтерек – 73,5%, Бөрлі – 50%, Орал қаласы – 50%, Ақжайық, Бөкей ордасы, Жаңақала, Жәнібек, Казталов, Қаратөбе, Сырым, Тасқала, Теректі және Шыңғырлау – 100%;</w:t>
      </w:r>
    </w:p>
    <w:bookmarkEnd w:id="58"/>
    <w:bookmarkStart w:name="z62" w:id="59"/>
    <w:p>
      <w:pPr>
        <w:spacing w:after="0"/>
        <w:ind w:left="0"/>
        <w:jc w:val="both"/>
      </w:pPr>
      <w:r>
        <w:rPr>
          <w:rFonts w:ascii="Times New Roman"/>
          <w:b w:val="false"/>
          <w:i w:val="false"/>
          <w:color w:val="000000"/>
          <w:sz w:val="28"/>
        </w:rPr>
        <w:t>
      2) төлем көзінен салық салынатын табыстардан ұсталатын жеке табыс салығы аудандық (облыстық маңызы бар қаланың) бюджеттерге келесі пайыздарда есепке алынады:</w:t>
      </w:r>
    </w:p>
    <w:bookmarkEnd w:id="59"/>
    <w:bookmarkStart w:name="z63" w:id="60"/>
    <w:p>
      <w:pPr>
        <w:spacing w:after="0"/>
        <w:ind w:left="0"/>
        <w:jc w:val="both"/>
      </w:pPr>
      <w:r>
        <w:rPr>
          <w:rFonts w:ascii="Times New Roman"/>
          <w:b w:val="false"/>
          <w:i w:val="false"/>
          <w:color w:val="000000"/>
          <w:sz w:val="28"/>
        </w:rPr>
        <w:t>
      Бәйтерек – 73,5%, Бөрлі – 5,4%, Орал қаласы – 19%, Ақжайық, Бөкей ордасы, Жаңақала, Жәнібек, Казталов, Қаратөбе, Сырым, Тасқала, Теректі және Шыңғырлау – 100%;</w:t>
      </w:r>
    </w:p>
    <w:bookmarkEnd w:id="60"/>
    <w:bookmarkStart w:name="z64" w:id="61"/>
    <w:p>
      <w:pPr>
        <w:spacing w:after="0"/>
        <w:ind w:left="0"/>
        <w:jc w:val="both"/>
      </w:pPr>
      <w:r>
        <w:rPr>
          <w:rFonts w:ascii="Times New Roman"/>
          <w:b w:val="false"/>
          <w:i w:val="false"/>
          <w:color w:val="000000"/>
          <w:sz w:val="28"/>
        </w:rPr>
        <w:t>
      3) төлем көзінен салық салынбайтын табыстардан ұсталатын жеке табыс салығы аудандық (облыстық маңызы бар қаланың) бюджеттерге келесі пайыздарда есепке алынады:</w:t>
      </w:r>
    </w:p>
    <w:bookmarkEnd w:id="61"/>
    <w:bookmarkStart w:name="z65" w:id="62"/>
    <w:p>
      <w:pPr>
        <w:spacing w:after="0"/>
        <w:ind w:left="0"/>
        <w:jc w:val="both"/>
      </w:pPr>
      <w:r>
        <w:rPr>
          <w:rFonts w:ascii="Times New Roman"/>
          <w:b w:val="false"/>
          <w:i w:val="false"/>
          <w:color w:val="000000"/>
          <w:sz w:val="28"/>
        </w:rPr>
        <w:t>
      Бәйтерек, Бөрлі, Орал қаласы, Ақжайық, Бөкей ордасы, Жаңақала, Жәнібек, Казталов, Қаратөбе, Сырым, Тасқала, Теректі және Шыңғырлау – 100%;</w:t>
      </w:r>
    </w:p>
    <w:bookmarkEnd w:id="62"/>
    <w:bookmarkStart w:name="z66" w:id="63"/>
    <w:p>
      <w:pPr>
        <w:spacing w:after="0"/>
        <w:ind w:left="0"/>
        <w:jc w:val="both"/>
      </w:pPr>
      <w:r>
        <w:rPr>
          <w:rFonts w:ascii="Times New Roman"/>
          <w:b w:val="false"/>
          <w:i w:val="false"/>
          <w:color w:val="000000"/>
          <w:sz w:val="28"/>
        </w:rPr>
        <w:t>
      4) төлем көзінен салық салынбайтын шетелдік азаматтар табыстарынан ұсталатын жеке табыс салығы аудандық (облыстық маңызы бар қаланың) бюджеттерге келесі пайыздарда есепке алынады:</w:t>
      </w:r>
    </w:p>
    <w:bookmarkEnd w:id="63"/>
    <w:bookmarkStart w:name="z67" w:id="64"/>
    <w:p>
      <w:pPr>
        <w:spacing w:after="0"/>
        <w:ind w:left="0"/>
        <w:jc w:val="both"/>
      </w:pPr>
      <w:r>
        <w:rPr>
          <w:rFonts w:ascii="Times New Roman"/>
          <w:b w:val="false"/>
          <w:i w:val="false"/>
          <w:color w:val="000000"/>
          <w:sz w:val="28"/>
        </w:rPr>
        <w:t>
      Бәйтерек – 73,5%, Бөрлі – 5,4%, Орал қаласы – 19%, Ақжайық, Бөкей ордасы, Жаңақала, Жәнібек, Казталов, Қаратөбе, Сырым, Тасқала, Теректі және Шыңғырлау – 100%;</w:t>
      </w:r>
    </w:p>
    <w:bookmarkEnd w:id="64"/>
    <w:bookmarkStart w:name="z68" w:id="65"/>
    <w:p>
      <w:pPr>
        <w:spacing w:after="0"/>
        <w:ind w:left="0"/>
        <w:jc w:val="both"/>
      </w:pPr>
      <w:r>
        <w:rPr>
          <w:rFonts w:ascii="Times New Roman"/>
          <w:b w:val="false"/>
          <w:i w:val="false"/>
          <w:color w:val="000000"/>
          <w:sz w:val="28"/>
        </w:rPr>
        <w:t>
      5) әлеуметтік салық аудандық (облыстық маңызы бар қаланың) бюджеттерге келесі пайыздарда есепке алынады:</w:t>
      </w:r>
    </w:p>
    <w:bookmarkEnd w:id="65"/>
    <w:bookmarkStart w:name="z69" w:id="66"/>
    <w:p>
      <w:pPr>
        <w:spacing w:after="0"/>
        <w:ind w:left="0"/>
        <w:jc w:val="both"/>
      </w:pPr>
      <w:r>
        <w:rPr>
          <w:rFonts w:ascii="Times New Roman"/>
          <w:b w:val="false"/>
          <w:i w:val="false"/>
          <w:color w:val="000000"/>
          <w:sz w:val="28"/>
        </w:rPr>
        <w:t>
      Бәйтерек – 73,5%, Бөрлі – 5,4%, Орал қаласы – 19%, Ақжайық, Бөкей ордасы, Жаңақала, Жәнібек, Казталов, Қаратөбе, Сырым, Тасқала, Теректі және Шыңғырлау – 100%;</w:t>
      </w:r>
    </w:p>
    <w:bookmarkEnd w:id="66"/>
    <w:bookmarkStart w:name="z70" w:id="67"/>
    <w:p>
      <w:pPr>
        <w:spacing w:after="0"/>
        <w:ind w:left="0"/>
        <w:jc w:val="both"/>
      </w:pPr>
      <w:r>
        <w:rPr>
          <w:rFonts w:ascii="Times New Roman"/>
          <w:b w:val="false"/>
          <w:i w:val="false"/>
          <w:color w:val="000000"/>
          <w:sz w:val="28"/>
        </w:rPr>
        <w:t>
      6) өңірдің әлеуметтік-экономикалық дамуына және оның инфрақұрылымын дамытуға жер қойнауын пайдаланушылардың аударымдары аудандық (облыстық маңызы бар қаланың) бюджеттерге келесі пайыздарда есепке алынады:</w:t>
      </w:r>
    </w:p>
    <w:bookmarkEnd w:id="67"/>
    <w:bookmarkStart w:name="z71" w:id="68"/>
    <w:p>
      <w:pPr>
        <w:spacing w:after="0"/>
        <w:ind w:left="0"/>
        <w:jc w:val="both"/>
      </w:pPr>
      <w:r>
        <w:rPr>
          <w:rFonts w:ascii="Times New Roman"/>
          <w:b w:val="false"/>
          <w:i w:val="false"/>
          <w:color w:val="000000"/>
          <w:sz w:val="28"/>
        </w:rPr>
        <w:t>
      Орал қаласы, Ақжайық, Бөкей ордасы, Бөрлі, Жаңақала, Жәнібек, Бәйтерек, Казталов, Қаратөбе, Сырым, Тасқала, Теректі және Шыңғырлау – 0%</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облыстық мәслихатының 12.03.2025 </w:t>
      </w:r>
      <w:r>
        <w:rPr>
          <w:rFonts w:ascii="Times New Roman"/>
          <w:b w:val="false"/>
          <w:i w:val="false"/>
          <w:color w:val="000000"/>
          <w:sz w:val="28"/>
        </w:rPr>
        <w:t>№ 17-1</w:t>
      </w:r>
      <w:r>
        <w:rPr>
          <w:rFonts w:ascii="Times New Roman"/>
          <w:b w:val="false"/>
          <w:i w:val="false"/>
          <w:color w:val="ff0000"/>
          <w:sz w:val="28"/>
        </w:rPr>
        <w:t xml:space="preserve"> шешімімен (01.01.2025 бастап қолданысқа еңгізіледі).</w:t>
      </w:r>
      <w:r>
        <w:br/>
      </w:r>
      <w:r>
        <w:rPr>
          <w:rFonts w:ascii="Times New Roman"/>
          <w:b w:val="false"/>
          <w:i w:val="false"/>
          <w:color w:val="000000"/>
          <w:sz w:val="28"/>
        </w:rPr>
        <w:t>
</w:t>
      </w:r>
    </w:p>
    <w:bookmarkStart w:name="z72" w:id="69"/>
    <w:p>
      <w:pPr>
        <w:spacing w:after="0"/>
        <w:ind w:left="0"/>
        <w:jc w:val="both"/>
      </w:pPr>
      <w:r>
        <w:rPr>
          <w:rFonts w:ascii="Times New Roman"/>
          <w:b w:val="false"/>
          <w:i w:val="false"/>
          <w:color w:val="000000"/>
          <w:sz w:val="28"/>
        </w:rPr>
        <w:t>
      5. 2025 жылға арналған облыстық бюджетте аудандық (облыстық маңызы бар қаланың) бюджеттерінен 2 864 910 мың теңге жалпы сомасында трансферттердің түсімдері ескерілсін.</w:t>
      </w:r>
    </w:p>
    <w:bookmarkEnd w:id="69"/>
    <w:bookmarkStart w:name="z73" w:id="70"/>
    <w:p>
      <w:pPr>
        <w:spacing w:after="0"/>
        <w:ind w:left="0"/>
        <w:jc w:val="both"/>
      </w:pPr>
      <w:r>
        <w:rPr>
          <w:rFonts w:ascii="Times New Roman"/>
          <w:b w:val="false"/>
          <w:i w:val="false"/>
          <w:color w:val="000000"/>
          <w:sz w:val="28"/>
        </w:rPr>
        <w:t>
      Аталған сомаларды аудандық (облыстық маңызы бар қаланың) бюджеттерінен бөлу Батыс Қазақстан облыс әкімдігінің қаулысы негізінде жүзеге асырылады.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облыстық мәслихатының 12.03.2025 </w:t>
      </w:r>
      <w:r>
        <w:rPr>
          <w:rFonts w:ascii="Times New Roman"/>
          <w:b w:val="false"/>
          <w:i w:val="false"/>
          <w:color w:val="000000"/>
          <w:sz w:val="28"/>
        </w:rPr>
        <w:t>№ 17-1</w:t>
      </w:r>
      <w:r>
        <w:rPr>
          <w:rFonts w:ascii="Times New Roman"/>
          <w:b w:val="false"/>
          <w:i w:val="false"/>
          <w:color w:val="ff0000"/>
          <w:sz w:val="28"/>
        </w:rPr>
        <w:t xml:space="preserve"> шешімімен (01.01.2025 бастап қолданысқа еңгізіледі).</w:t>
      </w:r>
      <w:r>
        <w:br/>
      </w:r>
      <w:r>
        <w:rPr>
          <w:rFonts w:ascii="Times New Roman"/>
          <w:b w:val="false"/>
          <w:i w:val="false"/>
          <w:color w:val="000000"/>
          <w:sz w:val="28"/>
        </w:rPr>
        <w:t>
</w:t>
      </w:r>
    </w:p>
    <w:bookmarkStart w:name="z74" w:id="71"/>
    <w:p>
      <w:pPr>
        <w:spacing w:after="0"/>
        <w:ind w:left="0"/>
        <w:jc w:val="both"/>
      </w:pPr>
      <w:r>
        <w:rPr>
          <w:rFonts w:ascii="Times New Roman"/>
          <w:b w:val="false"/>
          <w:i w:val="false"/>
          <w:color w:val="000000"/>
          <w:sz w:val="28"/>
        </w:rPr>
        <w:t>
      6. 2025 жылға арналған облыстық бюджетте облыстың жергiлiктi атқарушы органның мемлекеттік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 19 736 521 мың теңге сомасында ескерілсін.</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облыстық мәслихатының 12.03.2025 </w:t>
      </w:r>
      <w:r>
        <w:rPr>
          <w:rFonts w:ascii="Times New Roman"/>
          <w:b w:val="false"/>
          <w:i w:val="false"/>
          <w:color w:val="000000"/>
          <w:sz w:val="28"/>
        </w:rPr>
        <w:t>№ 17-1</w:t>
      </w:r>
      <w:r>
        <w:rPr>
          <w:rFonts w:ascii="Times New Roman"/>
          <w:b w:val="false"/>
          <w:i w:val="false"/>
          <w:color w:val="ff0000"/>
          <w:sz w:val="28"/>
        </w:rPr>
        <w:t xml:space="preserve"> шешімімен (01.01.2025 бастап қолданысқа еңгізіледі).</w:t>
      </w:r>
      <w:r>
        <w:br/>
      </w:r>
      <w:r>
        <w:rPr>
          <w:rFonts w:ascii="Times New Roman"/>
          <w:b w:val="false"/>
          <w:i w:val="false"/>
          <w:color w:val="000000"/>
          <w:sz w:val="28"/>
        </w:rPr>
        <w:t>
</w:t>
      </w:r>
    </w:p>
    <w:bookmarkStart w:name="z75" w:id="72"/>
    <w:p>
      <w:pPr>
        <w:spacing w:after="0"/>
        <w:ind w:left="0"/>
        <w:jc w:val="both"/>
      </w:pPr>
      <w:r>
        <w:rPr>
          <w:rFonts w:ascii="Times New Roman"/>
          <w:b w:val="false"/>
          <w:i w:val="false"/>
          <w:color w:val="000000"/>
          <w:sz w:val="28"/>
        </w:rPr>
        <w:t>
      7. 2025 жылға арналған облыстық бюджетте бюджеттік кредиттерді өтеу сомаларының түсімдері 14 480 161 мың теңге сомасында ескерілсін.</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Батыс Қазақстан облыстық мәслихатының 12.03.2025 </w:t>
      </w:r>
      <w:r>
        <w:rPr>
          <w:rFonts w:ascii="Times New Roman"/>
          <w:b w:val="false"/>
          <w:i w:val="false"/>
          <w:color w:val="000000"/>
          <w:sz w:val="28"/>
        </w:rPr>
        <w:t>№ 17-1</w:t>
      </w:r>
      <w:r>
        <w:rPr>
          <w:rFonts w:ascii="Times New Roman"/>
          <w:b w:val="false"/>
          <w:i w:val="false"/>
          <w:color w:val="ff0000"/>
          <w:sz w:val="28"/>
        </w:rPr>
        <w:t xml:space="preserve"> шешімімен (01.01.2025 бастап қолданысқа еңгізіледі).</w:t>
      </w:r>
      <w:r>
        <w:br/>
      </w:r>
      <w:r>
        <w:rPr>
          <w:rFonts w:ascii="Times New Roman"/>
          <w:b w:val="false"/>
          <w:i w:val="false"/>
          <w:color w:val="000000"/>
          <w:sz w:val="28"/>
        </w:rPr>
        <w:t>
</w:t>
      </w:r>
    </w:p>
    <w:bookmarkStart w:name="z76" w:id="73"/>
    <w:p>
      <w:pPr>
        <w:spacing w:after="0"/>
        <w:ind w:left="0"/>
        <w:jc w:val="both"/>
      </w:pPr>
      <w:r>
        <w:rPr>
          <w:rFonts w:ascii="Times New Roman"/>
          <w:b w:val="false"/>
          <w:i w:val="false"/>
          <w:color w:val="000000"/>
          <w:sz w:val="28"/>
        </w:rPr>
        <w:t xml:space="preserve">
      8.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73"/>
    <w:bookmarkStart w:name="z77" w:id="74"/>
    <w:p>
      <w:pPr>
        <w:spacing w:after="0"/>
        <w:ind w:left="0"/>
        <w:jc w:val="both"/>
      </w:pPr>
      <w:r>
        <w:rPr>
          <w:rFonts w:ascii="Times New Roman"/>
          <w:b w:val="false"/>
          <w:i w:val="false"/>
          <w:color w:val="000000"/>
          <w:sz w:val="28"/>
        </w:rPr>
        <w:t>
      9. 2025 жылға облыстық бюджеттен төмен тұрған бюджеттерге берілетін субвенциялар мөлшерінің жалпы сомасы 13 300 431 мың теңге болып белгіленсін, оның ішінде:</w:t>
      </w:r>
    </w:p>
    <w:bookmarkEnd w:id="74"/>
    <w:bookmarkStart w:name="z78" w:id="75"/>
    <w:p>
      <w:pPr>
        <w:spacing w:after="0"/>
        <w:ind w:left="0"/>
        <w:jc w:val="both"/>
      </w:pPr>
      <w:r>
        <w:rPr>
          <w:rFonts w:ascii="Times New Roman"/>
          <w:b w:val="false"/>
          <w:i w:val="false"/>
          <w:color w:val="000000"/>
          <w:sz w:val="28"/>
        </w:rPr>
        <w:t>
      Ақжайық ауданы – 1 459 872 мың теңге;</w:t>
      </w:r>
    </w:p>
    <w:bookmarkEnd w:id="75"/>
    <w:bookmarkStart w:name="z79" w:id="76"/>
    <w:p>
      <w:pPr>
        <w:spacing w:after="0"/>
        <w:ind w:left="0"/>
        <w:jc w:val="both"/>
      </w:pPr>
      <w:r>
        <w:rPr>
          <w:rFonts w:ascii="Times New Roman"/>
          <w:b w:val="false"/>
          <w:i w:val="false"/>
          <w:color w:val="000000"/>
          <w:sz w:val="28"/>
        </w:rPr>
        <w:t>
      Бөкей ордасы ауданы – 1 124 342 мың теңге;</w:t>
      </w:r>
    </w:p>
    <w:bookmarkEnd w:id="76"/>
    <w:bookmarkStart w:name="z80" w:id="77"/>
    <w:p>
      <w:pPr>
        <w:spacing w:after="0"/>
        <w:ind w:left="0"/>
        <w:jc w:val="both"/>
      </w:pPr>
      <w:r>
        <w:rPr>
          <w:rFonts w:ascii="Times New Roman"/>
          <w:b w:val="false"/>
          <w:i w:val="false"/>
          <w:color w:val="000000"/>
          <w:sz w:val="28"/>
        </w:rPr>
        <w:t>
      Жаңақала ауданы – 936 433 мың теңге;</w:t>
      </w:r>
    </w:p>
    <w:bookmarkEnd w:id="77"/>
    <w:bookmarkStart w:name="z81" w:id="78"/>
    <w:p>
      <w:pPr>
        <w:spacing w:after="0"/>
        <w:ind w:left="0"/>
        <w:jc w:val="both"/>
      </w:pPr>
      <w:r>
        <w:rPr>
          <w:rFonts w:ascii="Times New Roman"/>
          <w:b w:val="false"/>
          <w:i w:val="false"/>
          <w:color w:val="000000"/>
          <w:sz w:val="28"/>
        </w:rPr>
        <w:t>
      Жәнібек ауданы – 1 366 824 мың теңге;</w:t>
      </w:r>
    </w:p>
    <w:bookmarkEnd w:id="78"/>
    <w:bookmarkStart w:name="z82" w:id="79"/>
    <w:p>
      <w:pPr>
        <w:spacing w:after="0"/>
        <w:ind w:left="0"/>
        <w:jc w:val="both"/>
      </w:pPr>
      <w:r>
        <w:rPr>
          <w:rFonts w:ascii="Times New Roman"/>
          <w:b w:val="false"/>
          <w:i w:val="false"/>
          <w:color w:val="000000"/>
          <w:sz w:val="28"/>
        </w:rPr>
        <w:t>
      Казталов ауданы – 1 281 162 мың теңге;</w:t>
      </w:r>
    </w:p>
    <w:bookmarkEnd w:id="79"/>
    <w:bookmarkStart w:name="z83" w:id="80"/>
    <w:p>
      <w:pPr>
        <w:spacing w:after="0"/>
        <w:ind w:left="0"/>
        <w:jc w:val="both"/>
      </w:pPr>
      <w:r>
        <w:rPr>
          <w:rFonts w:ascii="Times New Roman"/>
          <w:b w:val="false"/>
          <w:i w:val="false"/>
          <w:color w:val="000000"/>
          <w:sz w:val="28"/>
        </w:rPr>
        <w:t>
      Қаратөбе ауданы – 1 525 551 мың теңге;</w:t>
      </w:r>
    </w:p>
    <w:bookmarkEnd w:id="80"/>
    <w:bookmarkStart w:name="z84" w:id="81"/>
    <w:p>
      <w:pPr>
        <w:spacing w:after="0"/>
        <w:ind w:left="0"/>
        <w:jc w:val="both"/>
      </w:pPr>
      <w:r>
        <w:rPr>
          <w:rFonts w:ascii="Times New Roman"/>
          <w:b w:val="false"/>
          <w:i w:val="false"/>
          <w:color w:val="000000"/>
          <w:sz w:val="28"/>
        </w:rPr>
        <w:t>
      Сырым ауданы – 1 585 170 мың теңге;</w:t>
      </w:r>
    </w:p>
    <w:bookmarkEnd w:id="81"/>
    <w:bookmarkStart w:name="z85" w:id="82"/>
    <w:p>
      <w:pPr>
        <w:spacing w:after="0"/>
        <w:ind w:left="0"/>
        <w:jc w:val="both"/>
      </w:pPr>
      <w:r>
        <w:rPr>
          <w:rFonts w:ascii="Times New Roman"/>
          <w:b w:val="false"/>
          <w:i w:val="false"/>
          <w:color w:val="000000"/>
          <w:sz w:val="28"/>
        </w:rPr>
        <w:t>
      Тасқала ауданы – 1 299 983 мың теңге;</w:t>
      </w:r>
    </w:p>
    <w:bookmarkEnd w:id="82"/>
    <w:bookmarkStart w:name="z86" w:id="83"/>
    <w:p>
      <w:pPr>
        <w:spacing w:after="0"/>
        <w:ind w:left="0"/>
        <w:jc w:val="both"/>
      </w:pPr>
      <w:r>
        <w:rPr>
          <w:rFonts w:ascii="Times New Roman"/>
          <w:b w:val="false"/>
          <w:i w:val="false"/>
          <w:color w:val="000000"/>
          <w:sz w:val="28"/>
        </w:rPr>
        <w:t>
      Теректі ауданы – 867 316 мың теңге;</w:t>
      </w:r>
    </w:p>
    <w:bookmarkEnd w:id="83"/>
    <w:bookmarkStart w:name="z87" w:id="84"/>
    <w:p>
      <w:pPr>
        <w:spacing w:after="0"/>
        <w:ind w:left="0"/>
        <w:jc w:val="both"/>
      </w:pPr>
      <w:r>
        <w:rPr>
          <w:rFonts w:ascii="Times New Roman"/>
          <w:b w:val="false"/>
          <w:i w:val="false"/>
          <w:color w:val="000000"/>
          <w:sz w:val="28"/>
        </w:rPr>
        <w:t>
      Шыңғырлау ауданы – 1 853 778 мың теңге.</w:t>
      </w:r>
    </w:p>
    <w:bookmarkEnd w:id="84"/>
    <w:bookmarkStart w:name="z88" w:id="85"/>
    <w:p>
      <w:pPr>
        <w:spacing w:after="0"/>
        <w:ind w:left="0"/>
        <w:jc w:val="both"/>
      </w:pPr>
      <w:r>
        <w:rPr>
          <w:rFonts w:ascii="Times New Roman"/>
          <w:b w:val="false"/>
          <w:i w:val="false"/>
          <w:color w:val="000000"/>
          <w:sz w:val="28"/>
        </w:rPr>
        <w:t>
      10. 2025 жылға арналған облыстық бюджетте аудандық (облыстық маңызы бар қаланың) бюджеттерге облыстық бюджет қаражат есебінен бөлінетін нысаналы даму трансферттері және ағымдағы нысаналы трансферттер 29 731 085 мың теңге жалпы сомасында қарастырылғаны ескерілсін, соның ішінде:</w:t>
      </w:r>
    </w:p>
    <w:bookmarkEnd w:id="85"/>
    <w:bookmarkStart w:name="z89" w:id="86"/>
    <w:p>
      <w:pPr>
        <w:spacing w:after="0"/>
        <w:ind w:left="0"/>
        <w:jc w:val="both"/>
      </w:pPr>
      <w:r>
        <w:rPr>
          <w:rFonts w:ascii="Times New Roman"/>
          <w:b w:val="false"/>
          <w:i w:val="false"/>
          <w:color w:val="000000"/>
          <w:sz w:val="28"/>
        </w:rPr>
        <w:t>
      24 403 636 мың теңге – ағымдағы нысаналы трансферттер;</w:t>
      </w:r>
    </w:p>
    <w:bookmarkEnd w:id="86"/>
    <w:bookmarkStart w:name="z90" w:id="87"/>
    <w:p>
      <w:pPr>
        <w:spacing w:after="0"/>
        <w:ind w:left="0"/>
        <w:jc w:val="both"/>
      </w:pPr>
      <w:r>
        <w:rPr>
          <w:rFonts w:ascii="Times New Roman"/>
          <w:b w:val="false"/>
          <w:i w:val="false"/>
          <w:color w:val="000000"/>
          <w:sz w:val="28"/>
        </w:rPr>
        <w:t>
      5 327 449 мың теңге – нысаналы даму трансферттері.</w:t>
      </w:r>
    </w:p>
    <w:bookmarkEnd w:id="87"/>
    <w:bookmarkStart w:name="z91" w:id="88"/>
    <w:p>
      <w:pPr>
        <w:spacing w:after="0"/>
        <w:ind w:left="0"/>
        <w:jc w:val="both"/>
      </w:pPr>
      <w:r>
        <w:rPr>
          <w:rFonts w:ascii="Times New Roman"/>
          <w:b w:val="false"/>
          <w:i w:val="false"/>
          <w:color w:val="000000"/>
          <w:sz w:val="28"/>
        </w:rPr>
        <w:t>
      Аталған сомаларды аудандық (облыстық маңызы бар қаланың) бюджеттерге бөлу Батыс Қазақстан облыс әкімдігінің қаулысы негізінде жүзеге асырылады.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Батыс Қазақстан облыстық мәслихатының 12.03.2025 </w:t>
      </w:r>
      <w:r>
        <w:rPr>
          <w:rFonts w:ascii="Times New Roman"/>
          <w:b w:val="false"/>
          <w:i w:val="false"/>
          <w:color w:val="000000"/>
          <w:sz w:val="28"/>
        </w:rPr>
        <w:t>№ 17-1</w:t>
      </w:r>
      <w:r>
        <w:rPr>
          <w:rFonts w:ascii="Times New Roman"/>
          <w:b w:val="false"/>
          <w:i w:val="false"/>
          <w:color w:val="ff0000"/>
          <w:sz w:val="28"/>
        </w:rPr>
        <w:t xml:space="preserve"> шешімімен (01.01.2025 бастап қолданысқа еңгізіледі).</w:t>
      </w:r>
      <w:r>
        <w:br/>
      </w:r>
      <w:r>
        <w:rPr>
          <w:rFonts w:ascii="Times New Roman"/>
          <w:b w:val="false"/>
          <w:i w:val="false"/>
          <w:color w:val="000000"/>
          <w:sz w:val="28"/>
        </w:rPr>
        <w:t>
</w:t>
      </w:r>
    </w:p>
    <w:bookmarkStart w:name="z92" w:id="89"/>
    <w:p>
      <w:pPr>
        <w:spacing w:after="0"/>
        <w:ind w:left="0"/>
        <w:jc w:val="both"/>
      </w:pPr>
      <w:r>
        <w:rPr>
          <w:rFonts w:ascii="Times New Roman"/>
          <w:b w:val="false"/>
          <w:i w:val="false"/>
          <w:color w:val="000000"/>
          <w:sz w:val="28"/>
        </w:rPr>
        <w:t>
      11. 2025 жылға арналған облыстық бюджетте қарыздарды өтеу 12 657 865 мың теңге сомасында қарастырылсын.</w:t>
      </w:r>
    </w:p>
    <w:bookmarkEnd w:id="89"/>
    <w:bookmarkStart w:name="z93" w:id="90"/>
    <w:p>
      <w:pPr>
        <w:spacing w:after="0"/>
        <w:ind w:left="0"/>
        <w:jc w:val="both"/>
      </w:pPr>
      <w:r>
        <w:rPr>
          <w:rFonts w:ascii="Times New Roman"/>
          <w:b w:val="false"/>
          <w:i w:val="false"/>
          <w:color w:val="000000"/>
          <w:sz w:val="28"/>
        </w:rPr>
        <w:t>
      12. 2025 жылға арналған облыстық бюджетке төмен тұрған бюджеттерден бюджеттік алымдар қарастырылмайды деп белгіленсін.</w:t>
      </w:r>
    </w:p>
    <w:bookmarkEnd w:id="90"/>
    <w:bookmarkStart w:name="z94" w:id="91"/>
    <w:p>
      <w:pPr>
        <w:spacing w:after="0"/>
        <w:ind w:left="0"/>
        <w:jc w:val="both"/>
      </w:pPr>
      <w:r>
        <w:rPr>
          <w:rFonts w:ascii="Times New Roman"/>
          <w:b w:val="false"/>
          <w:i w:val="false"/>
          <w:color w:val="000000"/>
          <w:sz w:val="28"/>
        </w:rPr>
        <w:t>
      13. 2025 жылға арналған облыстың жергілікті атқарушы органдарының резерві 8 044 802 мың теңге мөлшерінде бекітілсін.</w:t>
      </w:r>
    </w:p>
    <w:bookmarkEnd w:id="91"/>
    <w:bookmarkStart w:name="z95" w:id="92"/>
    <w:p>
      <w:pPr>
        <w:spacing w:after="0"/>
        <w:ind w:left="0"/>
        <w:jc w:val="both"/>
      </w:pPr>
      <w:r>
        <w:rPr>
          <w:rFonts w:ascii="Times New Roman"/>
          <w:b w:val="false"/>
          <w:i w:val="false"/>
          <w:color w:val="000000"/>
          <w:sz w:val="28"/>
        </w:rPr>
        <w:t>
      14. Облыстың жергілікті атқарушы органының борыш лимиті 2025 жылдың 31 желтоқсанына 168 373 163 мың теңге сомасында белгіленсін.</w:t>
      </w:r>
    </w:p>
    <w:bookmarkEnd w:id="92"/>
    <w:bookmarkStart w:name="z96" w:id="93"/>
    <w:p>
      <w:pPr>
        <w:spacing w:after="0"/>
        <w:ind w:left="0"/>
        <w:jc w:val="both"/>
      </w:pPr>
      <w:r>
        <w:rPr>
          <w:rFonts w:ascii="Times New Roman"/>
          <w:b w:val="false"/>
          <w:i w:val="false"/>
          <w:color w:val="000000"/>
          <w:sz w:val="28"/>
        </w:rPr>
        <w:t xml:space="preserve">
      15. 2025 жылға арналған жергілікті бюджеттердің атқару үдерісінде секвестрлендіруге жатпайтын жергілікті бюджеттік бағдарламалардың тізбесі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бекітілсін.</w:t>
      </w:r>
    </w:p>
    <w:bookmarkEnd w:id="93"/>
    <w:bookmarkStart w:name="z97" w:id="94"/>
    <w:p>
      <w:pPr>
        <w:spacing w:after="0"/>
        <w:ind w:left="0"/>
        <w:jc w:val="both"/>
      </w:pPr>
      <w:r>
        <w:rPr>
          <w:rFonts w:ascii="Times New Roman"/>
          <w:b w:val="false"/>
          <w:i w:val="false"/>
          <w:color w:val="000000"/>
          <w:sz w:val="28"/>
        </w:rPr>
        <w:t>
      14. Осы шешім 2025 жылдың 1 қаңтарынан бастап қолданысқа енгізіледі.</w:t>
      </w:r>
    </w:p>
    <w:bookmarkEnd w:id="9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13 желтоқсандағы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 16-1</w:t>
            </w:r>
            <w:r>
              <w:br/>
            </w:r>
            <w:r>
              <w:rPr>
                <w:rFonts w:ascii="Times New Roman"/>
                <w:b w:val="false"/>
                <w:i w:val="false"/>
                <w:color w:val="000000"/>
                <w:sz w:val="20"/>
              </w:rPr>
              <w:t>шешіміне 1 қосымша</w:t>
            </w:r>
          </w:p>
        </w:tc>
      </w:tr>
    </w:tbl>
    <w:bookmarkStart w:name="z100" w:id="95"/>
    <w:p>
      <w:pPr>
        <w:spacing w:after="0"/>
        <w:ind w:left="0"/>
        <w:jc w:val="left"/>
      </w:pPr>
      <w:r>
        <w:rPr>
          <w:rFonts w:ascii="Times New Roman"/>
          <w:b/>
          <w:i w:val="false"/>
          <w:color w:val="000000"/>
        </w:rPr>
        <w:t xml:space="preserve"> 2025 жылға арналған облыстық бюджет</w:t>
      </w:r>
    </w:p>
    <w:bookmarkEnd w:id="95"/>
    <w:p>
      <w:pPr>
        <w:spacing w:after="0"/>
        <w:ind w:left="0"/>
        <w:jc w:val="both"/>
      </w:pPr>
      <w:r>
        <w:rPr>
          <w:rFonts w:ascii="Times New Roman"/>
          <w:b w:val="false"/>
          <w:i w:val="false"/>
          <w:color w:val="ff0000"/>
          <w:sz w:val="28"/>
        </w:rPr>
        <w:t xml:space="preserve">
      Ескерту. 1- қосымша жаңа редакцияда - Батыс Қазақстан облыстық мәслихатының 12.03.2025 </w:t>
      </w:r>
      <w:r>
        <w:rPr>
          <w:rFonts w:ascii="Times New Roman"/>
          <w:b w:val="false"/>
          <w:i w:val="false"/>
          <w:color w:val="ff0000"/>
          <w:sz w:val="28"/>
        </w:rPr>
        <w:t>№ 17-1</w:t>
      </w:r>
      <w:r>
        <w:rPr>
          <w:rFonts w:ascii="Times New Roman"/>
          <w:b w:val="false"/>
          <w:i w:val="false"/>
          <w:color w:val="ff0000"/>
          <w:sz w:val="28"/>
        </w:rPr>
        <w:t xml:space="preserve"> шешімімен (01.01.2025 бастап қолданысқа еңгізіледі).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459 734 257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127 017 445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59 976 363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13 737 999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46 238 364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62 369 072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62 369 072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330 687 599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327 822 689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327 822 689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461 612 455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5 622 410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14 136 943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14 136 943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13 527 425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230 116 670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34 430 317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34 430 317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26 014 641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8 415 676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169 079 303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142 836 163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8 269 047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94 288 153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33 494 243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17 782 184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17 679 349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8 460 956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7 364 567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16 905 828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15 775 458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15 775 458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8 634 394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8 634 394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кешендердін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14 563 053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9 456 522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9 456 522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7 905 408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20 960 535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8 799 037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8 135 217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6 003 107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6 003 107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6 158 391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6 089 476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5 369 307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5 369 307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6 268 328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6 268 328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4 646 445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53 877 044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43 806 912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38 983 612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7 183 779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11 186 449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6 653 182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6 653 182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14 625 757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14 625 757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14 520 603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4 767 066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9 468 261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47 602 346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26 238 434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26 238 434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12 305 144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12 047 451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21 363 912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21 363 912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17 613 992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15 749 217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13 568 174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8 114 836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8 044 802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28 578 326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43 058 487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21 382 761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21 382 761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19 736 521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9 087 344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10 649 177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21 175 726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14 480 161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14 480 161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14 416 203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-30 456 524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30 456 524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37 912 247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37 912 247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19 736 521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18 175 726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12 657 865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12 657 865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12 657 865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7 757 991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4 899 874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5 202 142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5 202 142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5 202 142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13 желтоқсандағы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№16-1 шешіміне</w:t>
            </w:r>
            <w:r>
              <w:br/>
            </w:r>
            <w:r>
              <w:rPr>
                <w:rFonts w:ascii="Times New Roman"/>
                <w:b w:val="false"/>
                <w:i w:val="false"/>
                <w:color w:val="000000"/>
                <w:sz w:val="20"/>
              </w:rPr>
              <w:t>2-қосымша</w:t>
            </w:r>
          </w:p>
        </w:tc>
      </w:tr>
    </w:tbl>
    <w:bookmarkStart w:name="z102" w:id="96"/>
    <w:p>
      <w:pPr>
        <w:spacing w:after="0"/>
        <w:ind w:left="0"/>
        <w:jc w:val="left"/>
      </w:pPr>
      <w:r>
        <w:rPr>
          <w:rFonts w:ascii="Times New Roman"/>
          <w:b/>
          <w:i w:val="false"/>
          <w:color w:val="000000"/>
        </w:rPr>
        <w:t xml:space="preserve"> 2026 жылға арналған облыстық бюджет</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406 802 589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111 800 408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58 923 970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13 095 015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45 828 955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51 012 283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51 012 283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294 579 395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294 579 395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294 579 395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406 802 589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4 568 997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2 557 623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11 423 014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11 423 014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11 423 014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11 419 114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205 278 330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31 622 433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31 622 433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23 885 818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7 736 615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151 268 320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142 412 376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94 232 731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33 686 649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8 855 944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7 759 109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13 855 282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12 960 730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12 960 730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7 480 478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7 480 478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кешендердін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10 058 026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5 773 925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5 773 925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19 651 072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7 820 420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6 949 705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6 949 705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3 754 403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13 892 395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3 694 610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50 619 903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46 408 701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42 349 875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12 358 539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8 944 506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3 476 060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69 282 843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46 974 721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46 974 721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36 628 076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8 366 514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22 308 122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22 308 122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20 988 368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4 982 901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9 772 790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9 772 790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9 772 790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9 772 790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13 желтоқсандағы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№16-1 шешіміне</w:t>
            </w:r>
            <w:r>
              <w:br/>
            </w:r>
            <w:r>
              <w:rPr>
                <w:rFonts w:ascii="Times New Roman"/>
                <w:b w:val="false"/>
                <w:i w:val="false"/>
                <w:color w:val="000000"/>
                <w:sz w:val="20"/>
              </w:rPr>
              <w:t>3-қосымша</w:t>
            </w:r>
          </w:p>
        </w:tc>
      </w:tr>
    </w:tbl>
    <w:bookmarkStart w:name="z104" w:id="97"/>
    <w:p>
      <w:pPr>
        <w:spacing w:after="0"/>
        <w:ind w:left="0"/>
        <w:jc w:val="left"/>
      </w:pPr>
      <w:r>
        <w:rPr>
          <w:rFonts w:ascii="Times New Roman"/>
          <w:b/>
          <w:i w:val="false"/>
          <w:color w:val="000000"/>
        </w:rPr>
        <w:t xml:space="preserve"> 2027 жылға арналған облыстық бюджет</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428 524 973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110 113 079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56 615 910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11 505 505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45 110 405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51 502 521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51 502 521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317 959 513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317 959 513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317 959 513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428 524 973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11 567 865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11 567 865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11 567 865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11 563 965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207 904 708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32 225 726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32 225 726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24 106 499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8 119 227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152 919 019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143 835 725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95 316 186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33 888 676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9 083 294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7 965 990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14 018 381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13 093 439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13 093 439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7 662 843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7 662 843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кешендердін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10 152 949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19 805 417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8 636 313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6 959 277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6 959 277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4 209 827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4 133 849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3 754 396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51 359 982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47 050 543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42 849 424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12 579 028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9 153 264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89 056 490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66 042 034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66 042 034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55 178 057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8 784 840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23 014 456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23 014 456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22 037 786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5 070 668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13 желтоқсандағы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№16-1 шешіміне</w:t>
            </w:r>
            <w:r>
              <w:br/>
            </w:r>
            <w:r>
              <w:rPr>
                <w:rFonts w:ascii="Times New Roman"/>
                <w:b w:val="false"/>
                <w:i w:val="false"/>
                <w:color w:val="000000"/>
                <w:sz w:val="20"/>
              </w:rPr>
              <w:t>4-қосымша</w:t>
            </w:r>
          </w:p>
        </w:tc>
      </w:tr>
    </w:tbl>
    <w:bookmarkStart w:name="z106" w:id="98"/>
    <w:p>
      <w:pPr>
        <w:spacing w:after="0"/>
        <w:ind w:left="0"/>
        <w:jc w:val="left"/>
      </w:pPr>
      <w:r>
        <w:rPr>
          <w:rFonts w:ascii="Times New Roman"/>
          <w:b/>
          <w:i w:val="false"/>
          <w:color w:val="000000"/>
        </w:rPr>
        <w:t xml:space="preserve"> 2025 жылға арналған облыстық бюджетті атқару процесінде секвестрлеуге жатпайтын жергілікті бюджеттік бағдарламалар тізбесі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13 желтоқсандағы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№16-1 шешіміне</w:t>
            </w:r>
            <w:r>
              <w:br/>
            </w:r>
            <w:r>
              <w:rPr>
                <w:rFonts w:ascii="Times New Roman"/>
                <w:b w:val="false"/>
                <w:i w:val="false"/>
                <w:color w:val="000000"/>
                <w:sz w:val="20"/>
              </w:rPr>
              <w:t>5-қосымша</w:t>
            </w:r>
          </w:p>
        </w:tc>
      </w:tr>
    </w:tbl>
    <w:bookmarkStart w:name="z108" w:id="99"/>
    <w:p>
      <w:pPr>
        <w:spacing w:after="0"/>
        <w:ind w:left="0"/>
        <w:jc w:val="left"/>
      </w:pPr>
      <w:r>
        <w:rPr>
          <w:rFonts w:ascii="Times New Roman"/>
          <w:b/>
          <w:i w:val="false"/>
          <w:color w:val="000000"/>
        </w:rPr>
        <w:t xml:space="preserve"> 2025 жылға арналған аудандық (облыстық маңызы бар қаланың) бюджеттердің атқару процесінде секвестрлеуге жергілікті жатпайтын бюджеттік бағдарламалар тізбесі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