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92525" w14:textId="3b92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2020 жылғы 1 қыркүйектегі № 37-3 "Батыс Қазақстан облысының аумағында ауыл шаруашылығы жануарларын жаюдың қағидаларын бекіту туралы"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2024 жылғы 13 желтоқсандағы № 16-5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2020 жылғы 1 қыркүйектегі №37-3 "Батыс Қазақстан облысының аумағында ауыл шаруашылығы жануарларын жаюдың қағидаларын бекіту туралы" (Нормативтік құқықтық актілерді мемлекеттік тіркеу тізілімінде №6347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Батыс Қазақстан облысының аумағында ауыл шаруашылығы жануарларын жаюдың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1, 2, 3 – қосымшалармен толықтырылсын.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желтоқсандағы №16-5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жануарларын жаюдың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1-қосымша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Айдауға жататын ауыл шаруашылығы жануарларын іріктеу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Жыныстық-жастық топтары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саны, 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Тәуліктік айдау қашықтығы, километр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Бұзаулы сиырлар (емізулі)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Қашарлар (2 жасқа дейін)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 (2 жасқа дейін)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Қозылы қойлар, Лақты ешкілер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жылғы төл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Құлынды биелер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 жастағы төл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желтоқсандағы №16-5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жануарларын жаюдың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2-қосымша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Айдауға жататын ауыл шаруашылығы жануарларының түріне, жыныстық-жастық тобына және қоңдылығына байланысты жинақтау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Жыныстық-жастық топтары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Қоңдылығы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Ортадан төмен,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Орташа,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Ортадан жоғары, 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Бұзаулы сиырлар (емізілулі)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Қашарлар (2 жасқа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 (2 жасқа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200-250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Қозылы қойлар, Лақты ешкілер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жылғы төл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600-800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Құлынды биелер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50-70 80-100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100-150 120-150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150-200 150-200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1,5-2 жастағы төл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желтоқсандағы №16-5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аумағында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жануарларын жаюдың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 3-қосымша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жаюды жүзеге асыратын бір адамға арналған жүктеме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мал,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мал,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Жылқылар, 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Түйелер, бас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100-ге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