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e70f" w14:textId="e9ee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2024–2025 оқу жылына арналған техникалық және кәсіптік, орта білімнен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5 шілдедегі № 172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6-бабы, 2-тармағының,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– 2025 оқу жылына арналған техникалық және кәсіптік білімі бар кадрларды даярлауға мемлекеттік білім беру тапсырысы;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– 2025 оқу жылына арналған орта білімнен кейінгі білімі бар кадрларды даярлауға мемлекеттік білім беру тапсырысы.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заңнамада белгіленген тәртіппен осы қаулыдан туындайтын шаралардың қабылдануын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шілдедегі №172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– 2025 оқу жылына арналған техникалық және кәсіптік білімі бар кадрларды даярлауға 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 саны) күндізгі оқыту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шілдедегі №172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орта білімнен кейінгі білімі бар кадрларды даярлауға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 саны) күндізгі оқыту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