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1fd" w14:textId="fbfe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2018 жылғы 15 наурыздағы № 53 "Батыс Қазақстан облысы әкімінің аппараты" мемлекеттік мекемесінің және жергілікті бюджеттен қаржыланатын облыстық атқарушы органдардың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2 тамыздағы № 195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2018 жылғы 15 наурыздағы № 53 "Батыс Қазақстан облысы әкімі аппараты" мемлекеттік мекемесінің және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облысы әкімі аппараты" мемлекеттік мекемесінің және жергілікті бюджеттен қаржыланатын облыстық атқарушы органдардың "Б" корпусы мемлекеттік әкімшілік қызметшілерінің қызметін бағалау әдістемесіне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 аппараты"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 аппараты басшысына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