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f897" w14:textId="0a0f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27 желтоқсандағы № 8-4 "2024-2026 жылдарға арналған Деркөл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6 наурыздағы № 9-6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"2024-2026 жылдарға арналған Деркөл кентінің бюджеті туралы" 2023 жылғы 27 желтоқсандағы № 8-4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Орал қаласының Деркөл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1 483 383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36 173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7 960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1 439 250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1 495 409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-12 026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12 026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12 026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Деркөл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және материалдық емес активтердi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