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5974" w14:textId="de85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2023 жылғы 27 желтоқсандағы № 8-5 "2024-2026 жылдарға арналған Круглоозерный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2024 жылғы 6 наурыздағы № 9-7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Орал қалалық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2023 жылғы 27 желтоқсандағы № 8-5 "2024-2026 жылдарға арналған Круглоозерный кентінің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Орал қаласының Круглоозерный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563 028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23 190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746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539 092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582 088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-19 060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19 060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19 060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 жылғы 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8-5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Круглоозерный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