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da82" w14:textId="d90d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2023 жылғы 22 желтоқсандағы № 7-2 "2024-2026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22 сәуірдегі № 10-2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2023 жылғы 22 желтоқсандағы №7-2 "2024-2026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қалалық бюджет тиісінше 1, 2 және 3- қосымшаларға сәйкес, оның ішінде 2024 жылға арналған бюджет мынадай көлемдерде 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49 986 080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29 795 298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547 783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6 101 154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13 541 845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62 557 264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-343 361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343 361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-12 227 823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12 227 823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16 315 240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5 593 075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1 505 658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16-шы абзацы </w:t>
      </w:r>
      <w:r>
        <w:rPr>
          <w:rFonts w:ascii="Times New Roman"/>
          <w:b w:val="false"/>
          <w:i w:val="false"/>
          <w:color w:val="000000"/>
          <w:sz w:val="28"/>
        </w:rPr>
        <w:t>мынадай редакцияда жазылсын: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мүгедектігі бар адамдардың құқықтарын қамтамасыз етуге және өмір сүру сапасын жақсартуға – 1 203 448 мың теңге;";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 жылға арналған қалалық бюджетте кенттер, ауылдық округ бюджеттеріне республикалық, облыстық және қалалық бюджеттер қаражат есебінен бөлінетін ағымдағы нысаналы және даму трансферттердің жалпы сомасы 3 510 845 мың теңге көлемінде қарастырылғаны ескерілсін. Аталған сомаларды кенттер, ауылдық округ бюджеттеріне бөлу Орал қаласы әкімдігінің қаулысы негізінде жүзеге асырылады.";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 жылға арналған жергілікті атқарушы органдарының резерві 1 271 630 мың теңге сомасында бекітілсін.";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шешіміне 1 -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49 986 080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29 795 298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16 562 110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7 250 001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9 312 109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4 776 184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2 984 680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2 096 270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6 101 154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5 148 803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5 148 803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13 541 845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13 527 908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62 557 264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2 293 324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5 846 184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4 301 939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4 301 939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 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36 152 231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25 057 863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24 620 865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16 315 240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4 105 214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4 105 214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6 989 154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6 989 154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2 837 461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9 160 224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3 928 458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3 928 458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- 12 227 823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12 227 823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16 315 240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16 315 240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16 315 240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