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2818" w14:textId="cff2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8-2 "2024-2026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22 шілдедегі № 13-3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2023 жылғы 27 желтоқсандағы № 8-2 "2024-2026 жылдарға арналған Желаев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198 449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18 667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179 558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198 484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Желаев ауылдық округінің бюджеті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