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02b6" w14:textId="0960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2023 жылғы 27 желтоқсандағы № 8-4 "2024-2026 жылдарға арналған Деркөл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22 шілдедегі № 13-5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"2024-2026 жылдарға арналған Деркөл кентінің бюджеті туралы" 2023 жылғы 27 желтоқсандағы № 8-4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Орал қаласының Деркөл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1 756 324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87 553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7 960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1 660 811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1 768 350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-12 026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12 026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12 026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22 шілдедегі № 13-5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 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Деркөл кентінің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Жердi және материалдық емес активтердi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