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9447" w14:textId="8719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27 желтоқсандағы № 8-3 "2024-2026 жылдарға арналған Зачаган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12 қарашадағы № 16-5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2023 жылғы 27 желтоқсандағы №8-3 "2024-2026 жылдарға арналған Зачаган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3 283 538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533 521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134 101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2 615 583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3 314 185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- 30 647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30 647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30 647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Зачаган кентінің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2 615 583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3 314 185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