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ac9b" w14:textId="03b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8-4 "2024-2026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12 қарашадағы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"2024-2026 жылдарға арналған Деркөл кентінің бюджеті туралы" 2023 жылғы 27 желтоқсандағы №8-4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1 760 697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87 553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1 665 184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1 772 723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-12 026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12 026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12 026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