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84b8" w14:textId="b4c8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23 желтоқсандағы № 18-6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мынадай көлемдерде 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52 183 538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36 988 595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255 384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7 125 809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7 813 750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62 022 390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- 432 944 мың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432 944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- 9 405 908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9 405 908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16 124 162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6 718 911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Орал қалалық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қалалық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облыстық мәслихатпен белгіленген кірістерді бөлу нормативі төмендегі ерекшеліктер бойынша есептелсін: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корпоративтік табыс салығы қалалық бюджетке 50% мөлшерде есепке алынады;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төлем көзінен салық салынатын табыстардан ұсталатын жеке табыс салығы қалалық бюджетке 19% мөлшерде есепке алынады;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төлем көзінен салық салынбайтын табыстардан ұсталатын жеке табыс салығы қалалық бюджетке 100% мөлшерде есепке алынады;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төлем көзінен салық салынбайтын шетелдік азаматтар табыстарынан ұсталатын жеке табыс салығы қалалық бюджетке 19% мөлшерде есепке алынады;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әлеуметтік салық қалалық бюджетке 19% мөлшерде есепке алынады.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Батыс Қазақстан облысы Орал қалалық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пайдаланылады.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2025 жылға арналған қалалық бюджетте жоғары тұрған бюджеттерден бөлінетін нысаналы трансферттердің қарастырылғаны ескерілсін: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768 536 мың теңге: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468 492 мың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"Spina bifida" диагнозы бар мүгедектігі бар адамдарды бір реттік қолданылатын майланған катетерлермен қамтамасыз етуге – 9 373 мың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 міндетті гигиеналық құралдармен қамтамасыз ету нормаларын ұлғайтуға – 275 242 мың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санаторийлық-курорттық емдеуге – 5 477 мың теңге;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көрсету орталықтарының медицина қызметкерлерінің жалақысын көтеруге – 5 052 мың теңге;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4 900 мың теңге;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жалпы сомасы 3 678 451 мың теңге: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911 167 мың теңге;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2 767 284 мың теңге;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жалпы сомасы 3 366 735 мың теңге: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459 055 мың теңге;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кепілдендірілген әлеуметтік пакетке – 85 198 мың теңге;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– 121 718 мың теңге;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– 1 423 683 мың теңге;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белсенді ұзақ өмір сүру орталығына – 42 808 мың теңге;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ретінде тұрғын үй сертификаттарын беруге - 247 000 мың теңге;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291 117 мың теңге;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615 361 мың теңге;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80 795 мың теңге;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кредиттердің жалпы сомасы 16 124 162 мың теңге: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– 5 474 985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сатып алуға – 10 649 177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Батыс Қазақстан облысы Орал қалалық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2025 жылға арналған қалалық бюджетте кенттер, селолық округ бюджеттеріне республикалық, облыстық және қалалық бюджеттер қаражат есебінен бөлінетін ағымдағы нысаналы және даму трансферттердің жалпы сомасы 1 687 383 мың теңге көлемінде қарастырылғаны ескерілсін. Аталған сомаларды кенттер, селолық округ бюджеттеріне бөлу Орал қаласы әкімдігінің қаулысы негізінде жүзеге асырылады.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Батыс Қазақстан облысы Орал қалалық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Абсолютті көріністегі 2025 жылға арналған қалалық бюджеттен кенттік, ауылдық округ бюджеттеріне берілетін субвенция көлемдері 417 374 мың теңге сомада белгіленсін: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Круглоозерный кенті – 146 872 мың теңге;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Желаев ауылдық округі – 82 723 мың теңге;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Деркөл кенті – 187 779 мың теңге.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2025 жылға арналған қалалық бюджетке төмен тұрған бюджеттерден бюджеттік алымдар қарастырылмайды деп белгіленсін.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2025 жылға арналған жергілікті атқарушы органдарының резерві 3 500 000 мың теңге сомасында бекітілсін.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Батыс Қазақстан облысы Орал қалалық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Осы шешім 2025 жылғы 1 қаңтардан бастап қолданысқа енгізіледі. 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№18-6 шешіміне 1 қосымша</w:t>
            </w:r>
          </w:p>
        </w:tc>
      </w:tr>
    </w:tbl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Орал қалалық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52 183 538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36 988 595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22 729 258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8 477 219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14 252 039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4 471 938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7 125 809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6 128 487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6 128 487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7 813 722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7 813 722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62 022 390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2 181 088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4 535 474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4 535 474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2 571 303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33 240 885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22 090 504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19 506 807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5 474 985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10 649 177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8 015 248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8 015 248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3 593 975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3 923 108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450 450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211 984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8 761 252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3 529 486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3 529 486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3 528 472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-9 405 908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9 405 908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6 718 911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6 718 911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6 718 911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6 671 732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21 386 456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17 172 715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9 025 339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5 706 046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3 319 293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5 027 808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1 877 059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21 386 456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3 094 647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6 410 858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3 890 266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3 890 266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5 930 113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қалалық бюджет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20 083 283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18 351 478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9 934 288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5 934 288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20 083 283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2 626 358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