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299" w14:textId="7f8c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Деркөл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437 851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136 574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252 277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437 851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Деркөл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Деркөл кентінің бюджетінде жоғары тұрған органдардан 64 498 мың теңге сомасында трансферттер түсімі және қалалық бюджеттен берілетін субвенциялар көлемінің жалпы сомасы 187 779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Деркөл кентінің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Деркөл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және материалдық емес активтердi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Деркөл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