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0a01" w14:textId="89c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2024 жылғы 29 ақпандағы № 369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 елді мекендердің жерлері санатындағы талшықты-оптикалық желілерді салу және қызмет қөрсету (сервитут) үшін, жалпы көлемі 1,5951 га бөлінбейтін жер учаскесіне уақытша өтеулі жер пайдалану (сервитут) құқығы 3 жыл мерзімге Құрманғалиев көшесі мен Шолохов көшесі киылысынан Жұлдыз шағынауданына дейін жария сервитут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"Орал қаласы жер қатынастары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Орал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