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aea8" w14:textId="424a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Круглоозерный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27 желтоқсандағы № 18-10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272 048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49 611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8 000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213 537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272 048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Круглоозерный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Круглоозерный кентінің бюджетінде жоғары тұрған органдардан 66 665 мың теңге сомасында трансферттер түсімі және қалалық бюджеттен берілетін субвенциялар көлемінің жалпы сомасы 146 872 мың теңге түсімдері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Круглоозерный кентінің бюджеті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Круглоозерный кентінің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Круглоозерный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