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2b69" w14:textId="f072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2024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2024 жылғы 28 ақпандағы № 13-2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w:t>
      </w:r>
      <w:r>
        <w:rPr>
          <w:rFonts w:ascii="Times New Roman"/>
          <w:b w:val="false"/>
          <w:i w:val="false"/>
          <w:color w:val="ff0000"/>
          <w:sz w:val="28"/>
        </w:rPr>
        <w:t>шешім</w:t>
      </w:r>
      <w:r>
        <w:rPr>
          <w:rFonts w:ascii="Times New Roman"/>
          <w:b w:val="false"/>
          <w:i w:val="false"/>
          <w:color w:val="ff0000"/>
          <w:sz w:val="28"/>
        </w:rPr>
        <w:t xml:space="preserve"> 01.01.2024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1 тармақ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тармақтарына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9946 болып тіркелген) сәйкес, Ақжайық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Ақжайық аудандық мәслихатының 15.11.2024 </w:t>
      </w:r>
      <w:r>
        <w:rPr>
          <w:rFonts w:ascii="Times New Roman"/>
          <w:b w:val="false"/>
          <w:i w:val="false"/>
          <w:color w:val="000000"/>
          <w:sz w:val="28"/>
        </w:rPr>
        <w:t>№ 23-3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Ауылдық елді мекендерде жұмыс істейтін және тұратын, басшылық лауазымдарды атқаратын мемлекеттік қызметшілерін қоспағанда, Ақжайық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2024 жылға:</w:t>
      </w:r>
    </w:p>
    <w:bookmarkEnd w:id="1"/>
    <w:bookmarkStart w:name="z5"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7"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8"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берілсін.</w:t>
      </w:r>
    </w:p>
    <w:bookmarkEnd w:id="5"/>
    <w:bookmarkStart w:name="z9" w:id="6"/>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да қолданылады.</w:t>
      </w:r>
    </w:p>
    <w:bookmarkEnd w:id="6"/>
    <w:bookmarkStart w:name="z10" w:id="7"/>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