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a660" w14:textId="158a6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мәслихатының 2023 жылғы 22 желтоқсандағы № 11-2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14 мамырдағы № 16-4 шешімі</w:t>
      </w:r>
    </w:p>
    <w:p>
      <w:pPr>
        <w:spacing w:after="0"/>
        <w:ind w:left="0"/>
        <w:jc w:val="both"/>
      </w:pPr>
      <w:bookmarkStart w:name="z3" w:id="0"/>
      <w:r>
        <w:rPr>
          <w:rFonts w:ascii="Times New Roman"/>
          <w:b w:val="false"/>
          <w:i w:val="false"/>
          <w:color w:val="000000"/>
          <w:sz w:val="28"/>
        </w:rPr>
        <w:t>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мәслихатының "2024-2026 жылдарға арналған аудандық бюджет туралы" 2023 жылғы 22 желтоқсандағы № 11-2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6 610 108 мың теңге:</w:t>
      </w:r>
    </w:p>
    <w:bookmarkEnd w:id="3"/>
    <w:bookmarkStart w:name="z8" w:id="4"/>
    <w:p>
      <w:pPr>
        <w:spacing w:after="0"/>
        <w:ind w:left="0"/>
        <w:jc w:val="both"/>
      </w:pPr>
      <w:r>
        <w:rPr>
          <w:rFonts w:ascii="Times New Roman"/>
          <w:b w:val="false"/>
          <w:i w:val="false"/>
          <w:color w:val="000000"/>
          <w:sz w:val="28"/>
        </w:rPr>
        <w:t>
      салықтық түсімдер – 2 574 542 мың теңге;</w:t>
      </w:r>
    </w:p>
    <w:bookmarkEnd w:id="4"/>
    <w:bookmarkStart w:name="z9" w:id="5"/>
    <w:p>
      <w:pPr>
        <w:spacing w:after="0"/>
        <w:ind w:left="0"/>
        <w:jc w:val="both"/>
      </w:pPr>
      <w:r>
        <w:rPr>
          <w:rFonts w:ascii="Times New Roman"/>
          <w:b w:val="false"/>
          <w:i w:val="false"/>
          <w:color w:val="000000"/>
          <w:sz w:val="28"/>
        </w:rPr>
        <w:t>
      салықтық емес түсімдер – 30 650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500 мың теңге;</w:t>
      </w:r>
    </w:p>
    <w:bookmarkEnd w:id="6"/>
    <w:bookmarkStart w:name="z11" w:id="7"/>
    <w:p>
      <w:pPr>
        <w:spacing w:after="0"/>
        <w:ind w:left="0"/>
        <w:jc w:val="both"/>
      </w:pPr>
      <w:r>
        <w:rPr>
          <w:rFonts w:ascii="Times New Roman"/>
          <w:b w:val="false"/>
          <w:i w:val="false"/>
          <w:color w:val="000000"/>
          <w:sz w:val="28"/>
        </w:rPr>
        <w:t>
      трансферттер түсімі – 4 004 416 мың теңге;</w:t>
      </w:r>
    </w:p>
    <w:bookmarkEnd w:id="7"/>
    <w:bookmarkStart w:name="z12" w:id="8"/>
    <w:p>
      <w:pPr>
        <w:spacing w:after="0"/>
        <w:ind w:left="0"/>
        <w:jc w:val="both"/>
      </w:pPr>
      <w:r>
        <w:rPr>
          <w:rFonts w:ascii="Times New Roman"/>
          <w:b w:val="false"/>
          <w:i w:val="false"/>
          <w:color w:val="000000"/>
          <w:sz w:val="28"/>
        </w:rPr>
        <w:t>
      2) шығындар – 6 743 782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91 589 мың теңге:</w:t>
      </w:r>
    </w:p>
    <w:bookmarkEnd w:id="9"/>
    <w:bookmarkStart w:name="z14" w:id="10"/>
    <w:p>
      <w:pPr>
        <w:spacing w:after="0"/>
        <w:ind w:left="0"/>
        <w:jc w:val="both"/>
      </w:pPr>
      <w:r>
        <w:rPr>
          <w:rFonts w:ascii="Times New Roman"/>
          <w:b w:val="false"/>
          <w:i w:val="false"/>
          <w:color w:val="000000"/>
          <w:sz w:val="28"/>
        </w:rPr>
        <w:t>
      бюджеттік кредиттер – 282 438 мың теңге;</w:t>
      </w:r>
    </w:p>
    <w:bookmarkEnd w:id="10"/>
    <w:bookmarkStart w:name="z15" w:id="11"/>
    <w:p>
      <w:pPr>
        <w:spacing w:after="0"/>
        <w:ind w:left="0"/>
        <w:jc w:val="both"/>
      </w:pPr>
      <w:r>
        <w:rPr>
          <w:rFonts w:ascii="Times New Roman"/>
          <w:b w:val="false"/>
          <w:i w:val="false"/>
          <w:color w:val="000000"/>
          <w:sz w:val="28"/>
        </w:rPr>
        <w:t xml:space="preserve">
      бюджеттік кредиттерді өтеу – 190 849 мың теңге; </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0 теңге: </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- 225 263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225 263 мың теңге;</w:t>
      </w:r>
    </w:p>
    <w:bookmarkEnd w:id="16"/>
    <w:bookmarkStart w:name="z21" w:id="17"/>
    <w:p>
      <w:pPr>
        <w:spacing w:after="0"/>
        <w:ind w:left="0"/>
        <w:jc w:val="both"/>
      </w:pPr>
      <w:r>
        <w:rPr>
          <w:rFonts w:ascii="Times New Roman"/>
          <w:b w:val="false"/>
          <w:i w:val="false"/>
          <w:color w:val="000000"/>
          <w:sz w:val="28"/>
        </w:rPr>
        <w:t>
      қарыздар түсімі – 282 438 мың теңге;</w:t>
      </w:r>
    </w:p>
    <w:bookmarkEnd w:id="17"/>
    <w:bookmarkStart w:name="z22" w:id="18"/>
    <w:p>
      <w:pPr>
        <w:spacing w:after="0"/>
        <w:ind w:left="0"/>
        <w:jc w:val="both"/>
      </w:pPr>
      <w:r>
        <w:rPr>
          <w:rFonts w:ascii="Times New Roman"/>
          <w:b w:val="false"/>
          <w:i w:val="false"/>
          <w:color w:val="000000"/>
          <w:sz w:val="28"/>
        </w:rPr>
        <w:t>
      қарыздарды өтеу – 190 849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133 674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мамырдағы № 16-4</w:t>
            </w:r>
            <w:r>
              <w:br/>
            </w:r>
            <w:r>
              <w:rPr>
                <w:rFonts w:ascii="Times New Roman"/>
                <w:b w:val="false"/>
                <w:i w:val="false"/>
                <w:color w:val="000000"/>
                <w:sz w:val="20"/>
              </w:rPr>
              <w:t>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 № 11-2</w:t>
            </w:r>
            <w:r>
              <w:br/>
            </w:r>
            <w:r>
              <w:rPr>
                <w:rFonts w:ascii="Times New Roman"/>
                <w:b w:val="false"/>
                <w:i w:val="false"/>
                <w:color w:val="000000"/>
                <w:sz w:val="20"/>
              </w:rPr>
              <w:t>Ақжайық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 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Корпоративтіктабыссалығы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коммуналдық меншікке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тұрғын үй қорын сақтауды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Мәдениетобъектілеріндамыту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 түрге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Ақпараттықжүйелерқұру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нысаналы трансферт есебінен облыстық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