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ec8d8" w14:textId="b2ec8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Ақжайық аудандық мәслихатының 2023 жылғы 27 желтоқсандағы № 12-3 "2024-2026 жылдарға арналған Ақжайық ауданы ауылдық округтерінің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Ақжайық аудандық мәслихатының 2024 жылғы 26 маусымдағы № 19-1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Ақжайық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Ақжайық аудандық мәслихатының "2024-2026 жылдарға арналған Ақжайық ауданы ауылдық округтерінің бюджеттері туралы" 2023 жылғы 27 желтоқсандағы № 12-3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2024-2026 жылдарға арналған Ақжол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48 728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14 650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34 078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52 128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- 3 400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3 400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3 400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 2024-2026 жылдарға арналған Алғабас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43 862 мың теңге: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3 440 мың теңге;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216 мың теңге;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40 206 мың теңге;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44 983 мың теңге;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- 1 121 мың теңге;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1 121 мың теңге: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1 121 мың теңге.";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 2024-2026 жылдарға арналған Бударин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40 057 мың теңге: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3 320 мың теңге;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124 мың теңге;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300 мың теңге;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36 313 мың теңге;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41 537 мың теңге;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- 1 480 мың теңге;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1 480 мың теңге: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1 480 мың теңге.";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 2024-2026 жылдарға арналған Есенсай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24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40 796 мың теңге: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2 651 мың теңге;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251 мың теңге;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37 894 мың теңге;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41 618 мың теңге;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- 822 мың теңге;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822 мың теңге: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822 мың теңге.";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 2024-2026 жылдарға арналған Қарауылтөбе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39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38 014 мың теңге: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2 112 мың теңге;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28 мың теңге;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35 874 мың теңге;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38 260 мың теңге;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- 246 мың теңге;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246 мың теңге: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246 мың теңге.";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"15. 2024-2026 жылдарға арналған Мерген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45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37 926 мың теңге: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2 146 мың теңге;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140 мың теңге;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90 мың теңге;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35 550 мың теңге;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38 488 мың теңге;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- 562 мың теңге;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562 мың теңге: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562 мың теңге.";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2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"18. 2024-2026 жылдарға арналған Чапаев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54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110"/>
    <w:bookmarkStart w:name="z12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100 783 мың теңге:</w:t>
      </w:r>
    </w:p>
    <w:bookmarkEnd w:id="111"/>
    <w:bookmarkStart w:name="z12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33 106 мың теңге;</w:t>
      </w:r>
    </w:p>
    <w:bookmarkEnd w:id="112"/>
    <w:bookmarkStart w:name="z12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1 550 мың теңге;</w:t>
      </w:r>
    </w:p>
    <w:bookmarkEnd w:id="113"/>
    <w:bookmarkStart w:name="z12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4 000 мың теңге;</w:t>
      </w:r>
    </w:p>
    <w:bookmarkEnd w:id="114"/>
    <w:bookmarkStart w:name="z12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62 127 мың теңге;</w:t>
      </w:r>
    </w:p>
    <w:bookmarkEnd w:id="115"/>
    <w:bookmarkStart w:name="z12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132 526 мың теңге;</w:t>
      </w:r>
    </w:p>
    <w:bookmarkEnd w:id="116"/>
    <w:bookmarkStart w:name="z12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117"/>
    <w:bookmarkStart w:name="z12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18"/>
    <w:bookmarkStart w:name="z12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9"/>
    <w:bookmarkStart w:name="z13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20"/>
    <w:bookmarkStart w:name="z13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1"/>
    <w:bookmarkStart w:name="z13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22"/>
    <w:bookmarkStart w:name="z13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- 31 743 мың теңге;</w:t>
      </w:r>
    </w:p>
    <w:bookmarkEnd w:id="123"/>
    <w:bookmarkStart w:name="z13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31 743 мың теңге:</w:t>
      </w:r>
    </w:p>
    <w:bookmarkEnd w:id="124"/>
    <w:bookmarkStart w:name="z13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25"/>
    <w:bookmarkStart w:name="z13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26"/>
    <w:bookmarkStart w:name="z13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31 743 мың теңге.".</w:t>
      </w:r>
    </w:p>
    <w:bookmarkEnd w:id="127"/>
    <w:bookmarkStart w:name="z138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52 -қосымшалары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28"/>
    <w:bookmarkStart w:name="z139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2024 жылдың 1 қаңтарынан бастап қолданысқа енгізіледі.</w:t>
      </w:r>
    </w:p>
    <w:bookmarkEnd w:id="1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Сиражев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19-1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12-3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 қосымша</w:t>
            </w:r>
          </w:p>
        </w:tc>
      </w:tr>
    </w:tbl>
    <w:bookmarkStart w:name="z143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Ақжол ауылдық округінің бюджеті</w:t>
      </w:r>
    </w:p>
    <w:bookmarkEnd w:id="1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Жергіліктік бюджетке түсетін салықтық емес басқа да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жалдау құқығын сатқаны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19-1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12-3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7- қосымша</w:t>
            </w:r>
          </w:p>
        </w:tc>
      </w:tr>
    </w:tbl>
    <w:bookmarkStart w:name="z146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Алғабас ауылдық округінің бюджеті</w:t>
      </w:r>
    </w:p>
    <w:bookmarkEnd w:id="1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Жергіліктік бюджетке түсетін салықтық емес басқа да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жалдау құқығын сатқаны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19-1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12-3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19- қосымша</w:t>
            </w:r>
          </w:p>
        </w:tc>
      </w:tr>
    </w:tbl>
    <w:bookmarkStart w:name="z149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Бударин ауылдық округінің бюджеті</w:t>
      </w:r>
    </w:p>
    <w:bookmarkEnd w:id="1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Жергіліктік бюджетке түсетін салықтық емес басқа да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жалдау құқығын сатқаны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19-1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№12-3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22- қосымша</w:t>
            </w:r>
          </w:p>
        </w:tc>
      </w:tr>
    </w:tbl>
    <w:bookmarkStart w:name="z152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Есенсай ауылдық округінің бюджеті</w:t>
      </w:r>
    </w:p>
    <w:bookmarkEnd w:id="1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Жергіліктік бюджетке түсетін салықтық емес басқа да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жалдау құқығын сатқаны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19-1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12-3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37- қосымша</w:t>
            </w:r>
          </w:p>
        </w:tc>
      </w:tr>
    </w:tbl>
    <w:bookmarkStart w:name="z155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Қарауылтөбе ауылдық округінің бюджеті</w:t>
      </w:r>
    </w:p>
    <w:bookmarkEnd w:id="1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Жергіліктік бюджетке түсетін салықтық емес басқа да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жалдау құқығын сатқаны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19-1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12-3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43- қосымша</w:t>
            </w:r>
          </w:p>
        </w:tc>
      </w:tr>
    </w:tbl>
    <w:bookmarkStart w:name="z158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Мерген ауылдық округінің бюджеті</w:t>
      </w:r>
    </w:p>
    <w:bookmarkEnd w:id="1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Жергіліктік бюджетке түсетін салықтық емес басқа да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жалдау құқығын сатқаны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19-1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12-3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52- қосымша</w:t>
            </w:r>
          </w:p>
        </w:tc>
      </w:tr>
    </w:tbl>
    <w:bookmarkStart w:name="z161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Чапаев ауылдық округінің бюджеті</w:t>
      </w:r>
    </w:p>
    <w:bookmarkEnd w:id="1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Жергіліктік бюджетке түсетін салықтық емес басқа да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жалдау құқығын сатқаны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