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f5f0" w14:textId="351f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2024 жылғы 28 ақпандағы № 13-2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15 қарашадағы № 23-3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2024 жылғы 28 ақпандағы №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End w:id="2"/>
    <w:bookmarkStart w:name="z6"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9946 болып тіркелген) сәйкес, Ақжайық аудандық мәслихаты ШЕШІМ ҚАБЫЛДАДЫ:".</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