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e931" w14:textId="e95e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Ақжайық ауданы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27 желтоқсандағы № 27-1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44 015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44 015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45 494 мың теңге: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4 902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40 500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45 494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55 550 мың теңге: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3 784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мың теңге;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51 528 мың теңге;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55 550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44 745 мың теңге: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6 035 мың теңге;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38 488 мың теңге;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44 745 мың теңге;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48 851 мың теңге: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2 420 мың теңге;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 мың теңге;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46 288 мың теңге;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48 851 мың теңге;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47 884 мың теңге: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2 196 мың теңге;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45 550 мың теңге;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47 884 мың теңге;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44 454 мың теңге: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3 652 мың теңге;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136 мың теңге;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330 мың теңге;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40 336 мың теңге;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44 454 мың теңге;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48 379 мың теңге: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2 916 мың теңге;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 мың теңге;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45 187 мың теңге;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48 379 мың теңге;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47 998 мың теңге: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1 976 мың теңге;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45 864 мың теңге;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47 998 мың теңге;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49 496 мың теңге: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2 332 мың теңге;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236 мың теңге;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46 928 мың теңге;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49 496 мың теңге;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42 236 мың теңге: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1 960 мың теңге;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121 мың теңге;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40 155 мың теңге;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42 236 мың теңге;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40 682 мың теңге: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2 123 мың теңге;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38 529 мың теңге;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40 682 мың теңге;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46 417 мың теңге: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2 323 мың теңге;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44 064 мың теңге;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46 417 мың теңге;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48 236 мың теңге: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3 063 мың теңге;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 мың теңге;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 мың теңге;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44 879 мың теңге;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48 236 мың теңге;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40 176 мың теңге: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2 361 мың теңге;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 мың теңге;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 мың теңге;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37 562 мың теңге;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40 176 мың теңге;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41 475 мың теңге: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1 592 мың теңге;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39 846 мың теңге;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41 475 мың теңге;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1"/>
    <w:bookmarkStart w:name="z28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91 211 мың теңге: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18 786 мың теңге;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341 мың теңге;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310 мың теңге;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71 774 мың теңге;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91 211 мың теңге;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54 – қосымшаларға сәйкес, соның ішінде 2025 жылға келесі көлемдерде бекітілсін: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125 526 мың теңге: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36 417 мың теңге;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1 705 мың теңге;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4 400 мың теңге;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83 004 мың теңге;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125 526 мың теңге;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 жылға арналған ауылдық округтердің бюджеттері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2024 жылғы 25 желтоқсандағы № 26-2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 жылға арналған ауылдық округ бюджетінде аудандық бюджеттен берілетін субвенциялар түсімдері жалпы 838 282 мың теңге сомасында ескерілсін.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Осы шешім 2025 жылдың 1 қаңтарынан бастап қолданысқа енгізіледі.</w:t>
      </w:r>
    </w:p>
    <w:bookmarkEnd w:id="3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 шешіміне 1- қосымша</w:t>
            </w:r>
          </w:p>
        </w:tc>
      </w:tr>
    </w:tbl>
    <w:bookmarkStart w:name="z33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Ақжол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2- қосымша</w:t>
            </w:r>
          </w:p>
        </w:tc>
      </w:tr>
    </w:tbl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Ақжол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3- қосымша</w:t>
            </w:r>
          </w:p>
        </w:tc>
      </w:tr>
    </w:tbl>
    <w:bookmarkStart w:name="z33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Ақжол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4- қосымша</w:t>
            </w:r>
          </w:p>
        </w:tc>
      </w:tr>
    </w:tbl>
    <w:bookmarkStart w:name="z340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Ақсуат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5- қосымша</w:t>
            </w:r>
          </w:p>
        </w:tc>
      </w:tr>
    </w:tbl>
    <w:bookmarkStart w:name="z34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Ақсуат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6- қосымша</w:t>
            </w:r>
          </w:p>
        </w:tc>
      </w:tr>
    </w:tbl>
    <w:bookmarkStart w:name="z34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Ақсуат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7- қосымша</w:t>
            </w:r>
          </w:p>
        </w:tc>
      </w:tr>
    </w:tbl>
    <w:bookmarkStart w:name="z346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шешіміне8- қосымша</w:t>
            </w:r>
          </w:p>
        </w:tc>
      </w:tr>
    </w:tbl>
    <w:bookmarkStart w:name="z34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Алғабас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9- қосымша</w:t>
            </w:r>
          </w:p>
        </w:tc>
      </w:tr>
    </w:tbl>
    <w:bookmarkStart w:name="z35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Алғабас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10- қосымша</w:t>
            </w:r>
          </w:p>
        </w:tc>
      </w:tr>
    </w:tbl>
    <w:bookmarkStart w:name="z35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Алмалы ауылдық округінің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11- қосымша</w:t>
            </w:r>
          </w:p>
        </w:tc>
      </w:tr>
    </w:tbl>
    <w:bookmarkStart w:name="z35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Алмалы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12- қосымша</w:t>
            </w:r>
          </w:p>
        </w:tc>
      </w:tr>
    </w:tbl>
    <w:bookmarkStart w:name="z356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Алмалы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13- қосымша</w:t>
            </w:r>
          </w:p>
        </w:tc>
      </w:tr>
    </w:tbl>
    <w:bookmarkStart w:name="z35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Базартөбе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14- қосымша</w:t>
            </w:r>
          </w:p>
        </w:tc>
      </w:tr>
    </w:tbl>
    <w:bookmarkStart w:name="z36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Базартөбе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15- қосымша</w:t>
            </w:r>
          </w:p>
        </w:tc>
      </w:tr>
    </w:tbl>
    <w:bookmarkStart w:name="z36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Базартөбе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16- қосымша</w:t>
            </w:r>
          </w:p>
        </w:tc>
      </w:tr>
    </w:tbl>
    <w:bookmarkStart w:name="z364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Базаршолан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17- қосымша</w:t>
            </w:r>
          </w:p>
        </w:tc>
      </w:tr>
    </w:tbl>
    <w:bookmarkStart w:name="z36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Базаршолан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18- қосымша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Базаршолан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19- қосымша</w:t>
            </w:r>
          </w:p>
        </w:tc>
      </w:tr>
    </w:tbl>
    <w:bookmarkStart w:name="z370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Бударин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20- қосымша</w:t>
            </w:r>
          </w:p>
        </w:tc>
      </w:tr>
    </w:tbl>
    <w:bookmarkStart w:name="z37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Бударин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21- қосымша</w:t>
            </w:r>
          </w:p>
        </w:tc>
      </w:tr>
    </w:tbl>
    <w:bookmarkStart w:name="z374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Бударин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22- қосымша</w:t>
            </w:r>
          </w:p>
        </w:tc>
      </w:tr>
    </w:tbl>
    <w:bookmarkStart w:name="z37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Есенсай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23- қосымша</w:t>
            </w:r>
          </w:p>
        </w:tc>
      </w:tr>
    </w:tbl>
    <w:bookmarkStart w:name="z37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Есенсай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24- қосымша</w:t>
            </w:r>
          </w:p>
        </w:tc>
      </w:tr>
    </w:tbl>
    <w:bookmarkStart w:name="z38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Есенсай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25- қосымша</w:t>
            </w:r>
          </w:p>
        </w:tc>
      </w:tr>
    </w:tbl>
    <w:bookmarkStart w:name="z38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26- қосымша</w:t>
            </w:r>
          </w:p>
        </w:tc>
      </w:tr>
    </w:tbl>
    <w:bookmarkStart w:name="z38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Жамбыл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27- қосымша</w:t>
            </w:r>
          </w:p>
        </w:tc>
      </w:tr>
    </w:tbl>
    <w:bookmarkStart w:name="z38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Жамбыл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28- қосымша</w:t>
            </w:r>
          </w:p>
        </w:tc>
      </w:tr>
    </w:tbl>
    <w:bookmarkStart w:name="z38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Жаңабұлақ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29- қосымша</w:t>
            </w:r>
          </w:p>
        </w:tc>
      </w:tr>
    </w:tbl>
    <w:bookmarkStart w:name="z390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Жаңабұлақ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30- қосымша</w:t>
            </w:r>
          </w:p>
        </w:tc>
      </w:tr>
    </w:tbl>
    <w:bookmarkStart w:name="z39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Жаңабұлақ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31- қосымша</w:t>
            </w:r>
          </w:p>
        </w:tc>
      </w:tr>
    </w:tbl>
    <w:bookmarkStart w:name="z394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Көнеккеткен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32- қосымша</w:t>
            </w:r>
          </w:p>
        </w:tc>
      </w:tr>
    </w:tbl>
    <w:bookmarkStart w:name="z39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Көнеккеткен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33- қосымша</w:t>
            </w:r>
          </w:p>
        </w:tc>
      </w:tr>
    </w:tbl>
    <w:bookmarkStart w:name="z39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Көнеккеткен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34- қосымша</w:t>
            </w:r>
          </w:p>
        </w:tc>
      </w:tr>
    </w:tbl>
    <w:bookmarkStart w:name="z40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Қабыршақты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35- қосымша</w:t>
            </w:r>
          </w:p>
        </w:tc>
      </w:tr>
    </w:tbl>
    <w:bookmarkStart w:name="z40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Қабыршақты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36- қосымша</w:t>
            </w:r>
          </w:p>
        </w:tc>
      </w:tr>
    </w:tbl>
    <w:bookmarkStart w:name="z40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Қабыршақты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37- қосымша</w:t>
            </w:r>
          </w:p>
        </w:tc>
      </w:tr>
    </w:tbl>
    <w:bookmarkStart w:name="z406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Қарауылтөбе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38- қосымша</w:t>
            </w:r>
          </w:p>
        </w:tc>
      </w:tr>
    </w:tbl>
    <w:bookmarkStart w:name="z408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Қарауылтөбе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39- қосымша</w:t>
            </w:r>
          </w:p>
        </w:tc>
      </w:tr>
    </w:tbl>
    <w:bookmarkStart w:name="z410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Қарауылтөбе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40- қосымша</w:t>
            </w:r>
          </w:p>
        </w:tc>
      </w:tr>
    </w:tbl>
    <w:bookmarkStart w:name="z412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Құрайлысай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41- қосымша</w:t>
            </w:r>
          </w:p>
        </w:tc>
      </w:tr>
    </w:tbl>
    <w:bookmarkStart w:name="z41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Құрайлысай ауылдық округінің бюджеті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42- қосымша</w:t>
            </w:r>
          </w:p>
        </w:tc>
      </w:tr>
    </w:tbl>
    <w:bookmarkStart w:name="z41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Құрайлысай ауылдық округінің бюджеті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43- қосымша</w:t>
            </w:r>
          </w:p>
        </w:tc>
      </w:tr>
    </w:tbl>
    <w:bookmarkStart w:name="z41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Мерген ауылдық округінің бюджеті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44- қосымша</w:t>
            </w:r>
          </w:p>
        </w:tc>
      </w:tr>
    </w:tbl>
    <w:bookmarkStart w:name="z42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Мерген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45- қосымша</w:t>
            </w:r>
          </w:p>
        </w:tc>
      </w:tr>
    </w:tbl>
    <w:bookmarkStart w:name="z422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Мерген ауылдық округінің бюджеті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46- қосымша</w:t>
            </w:r>
          </w:p>
        </w:tc>
      </w:tr>
    </w:tbl>
    <w:bookmarkStart w:name="z424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Сарытоғай ауылдық округінің бюджеті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47- қосымша</w:t>
            </w:r>
          </w:p>
        </w:tc>
      </w:tr>
    </w:tbl>
    <w:bookmarkStart w:name="z426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Сарытоғай ауылдық округінің бюджеті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48- қосымша</w:t>
            </w:r>
          </w:p>
        </w:tc>
      </w:tr>
    </w:tbl>
    <w:bookmarkStart w:name="z428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Сарытоғай ауылдық округінің бюджеті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49- қосымша</w:t>
            </w:r>
          </w:p>
        </w:tc>
      </w:tr>
    </w:tbl>
    <w:bookmarkStart w:name="z430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Тайпақ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50- қосымша</w:t>
            </w:r>
          </w:p>
        </w:tc>
      </w:tr>
    </w:tbl>
    <w:bookmarkStart w:name="z432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Тайпақ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51- қосымша</w:t>
            </w:r>
          </w:p>
        </w:tc>
      </w:tr>
    </w:tbl>
    <w:bookmarkStart w:name="z43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Тайпақ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52- қосымша</w:t>
            </w:r>
          </w:p>
        </w:tc>
      </w:tr>
    </w:tbl>
    <w:bookmarkStart w:name="z43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Чапаев ауылдық округінің бюджеті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53- қосымша</w:t>
            </w:r>
          </w:p>
        </w:tc>
      </w:tr>
    </w:tbl>
    <w:bookmarkStart w:name="z43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Чапаев ауылдық округінің бюджеті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 шешіміне 54- қосымша</w:t>
            </w:r>
          </w:p>
        </w:tc>
      </w:tr>
    </w:tbl>
    <w:bookmarkStart w:name="z44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Чапаев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