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8ef62" w14:textId="488e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2023 жылғы 27 желтоқсандағы № 10-1 "2024-2026 жылдарға арналған Бөрлі ауданының Ақсай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2024 жылғы 18 наурыздағы № 12-1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Бөрлі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2023 жылғы 27 желтоқсандағы №10-1 "2024-2026 жылдарға арналған Бөрлі ауданының Ақсай қаласының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Бөрлі ауданы Ақсай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–1 678 895 мың теңге,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1 302 615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3 000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142 260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боынша – 231 020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1 761 143,1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- 82 248,1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82 248,1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0 теңге қалдықтары – 82 248,1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№12-1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№10-1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қаласының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1761143,1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1215123,1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