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1ad4" w14:textId="2fc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 "2024-2026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 "2024-2026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–1 754 160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1 356 062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164 078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231 020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1 836 408,1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- 82 248,1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82 248,1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