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4834" w14:textId="cc44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10-4 "2024-2026 жылдарға арналған Бөрлі ауданының Бумакөл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27 тамыздағы № 18-5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№10-4 "2024-2026 жылдарға арналған Бөрлі ауданының Бумакөл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73 977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5 421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68 470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84 100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- 10123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10 123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10 123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 шешіміне 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Бумакөл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