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589c" w14:textId="92958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10-6 "2024-2026 жылдарға арналған Бөрлі ауданының Достық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11 қарашадағы № 21-6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аудандық мәслихатының 2023 жылғы 27 желтоқсандағы № 10-6 "2024-2026 жылдарға арналған Бөрлі ауданының Достық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Бөрлі ауданының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65 238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1 859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333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62 433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65 238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11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21-6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Бөрлі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Достық ауылдық округінің бюджеті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