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0cc4" w14:textId="8740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19 желтоқсандағы № 22-2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10 562 854 мың теңге:</w:t>
      </w:r>
    </w:p>
    <w:bookmarkEnd w:id="2"/>
    <w:bookmarkStart w:name="z6" w:id="3"/>
    <w:p>
      <w:pPr>
        <w:spacing w:after="0"/>
        <w:ind w:left="0"/>
        <w:jc w:val="both"/>
      </w:pPr>
      <w:r>
        <w:rPr>
          <w:rFonts w:ascii="Times New Roman"/>
          <w:b w:val="false"/>
          <w:i w:val="false"/>
          <w:color w:val="000000"/>
          <w:sz w:val="28"/>
        </w:rPr>
        <w:t>
      салықтық түсімдер – 8 512 369 мың теңге;</w:t>
      </w:r>
    </w:p>
    <w:bookmarkEnd w:id="3"/>
    <w:bookmarkStart w:name="z7" w:id="4"/>
    <w:p>
      <w:pPr>
        <w:spacing w:after="0"/>
        <w:ind w:left="0"/>
        <w:jc w:val="both"/>
      </w:pPr>
      <w:r>
        <w:rPr>
          <w:rFonts w:ascii="Times New Roman"/>
          <w:b w:val="false"/>
          <w:i w:val="false"/>
          <w:color w:val="000000"/>
          <w:sz w:val="28"/>
        </w:rPr>
        <w:t>
      салықтық емес түсімдер – 165 850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217 040 мың теңге;</w:t>
      </w:r>
    </w:p>
    <w:bookmarkEnd w:id="5"/>
    <w:bookmarkStart w:name="z9" w:id="6"/>
    <w:p>
      <w:pPr>
        <w:spacing w:after="0"/>
        <w:ind w:left="0"/>
        <w:jc w:val="both"/>
      </w:pPr>
      <w:r>
        <w:rPr>
          <w:rFonts w:ascii="Times New Roman"/>
          <w:b w:val="false"/>
          <w:i w:val="false"/>
          <w:color w:val="000000"/>
          <w:sz w:val="28"/>
        </w:rPr>
        <w:t>
      трансферттер түсімі – 1 667 595 мың теңге;</w:t>
      </w:r>
    </w:p>
    <w:bookmarkEnd w:id="6"/>
    <w:bookmarkStart w:name="z10" w:id="7"/>
    <w:p>
      <w:pPr>
        <w:spacing w:after="0"/>
        <w:ind w:left="0"/>
        <w:jc w:val="both"/>
      </w:pPr>
      <w:r>
        <w:rPr>
          <w:rFonts w:ascii="Times New Roman"/>
          <w:b w:val="false"/>
          <w:i w:val="false"/>
          <w:color w:val="000000"/>
          <w:sz w:val="28"/>
        </w:rPr>
        <w:t>
      2) шығындар – 11 426 004,2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- 517 684,4 мың теңге:</w:t>
      </w:r>
    </w:p>
    <w:bookmarkEnd w:id="8"/>
    <w:bookmarkStart w:name="z12" w:id="9"/>
    <w:p>
      <w:pPr>
        <w:spacing w:after="0"/>
        <w:ind w:left="0"/>
        <w:jc w:val="both"/>
      </w:pPr>
      <w:r>
        <w:rPr>
          <w:rFonts w:ascii="Times New Roman"/>
          <w:b w:val="false"/>
          <w:i w:val="false"/>
          <w:color w:val="000000"/>
          <w:sz w:val="28"/>
        </w:rPr>
        <w:t>
      бюджеттік кредиттер – 255 694,6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773 379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-345 465,8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–345 465,8 мың теңге:</w:t>
      </w:r>
    </w:p>
    <w:bookmarkEnd w:id="15"/>
    <w:bookmarkStart w:name="z19" w:id="16"/>
    <w:p>
      <w:pPr>
        <w:spacing w:after="0"/>
        <w:ind w:left="0"/>
        <w:jc w:val="both"/>
      </w:pPr>
      <w:r>
        <w:rPr>
          <w:rFonts w:ascii="Times New Roman"/>
          <w:b w:val="false"/>
          <w:i w:val="false"/>
          <w:color w:val="000000"/>
          <w:sz w:val="28"/>
        </w:rPr>
        <w:t>
      қарыздар түсімі – 449 335 мың теңге;</w:t>
      </w:r>
    </w:p>
    <w:bookmarkEnd w:id="16"/>
    <w:bookmarkStart w:name="z20" w:id="17"/>
    <w:p>
      <w:pPr>
        <w:spacing w:after="0"/>
        <w:ind w:left="0"/>
        <w:jc w:val="both"/>
      </w:pPr>
      <w:r>
        <w:rPr>
          <w:rFonts w:ascii="Times New Roman"/>
          <w:b w:val="false"/>
          <w:i w:val="false"/>
          <w:color w:val="000000"/>
          <w:sz w:val="28"/>
        </w:rPr>
        <w:t>
      қарыздарды өтеу – 1 337 527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1 233 657,8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27.02.2025 </w:t>
      </w:r>
      <w:r>
        <w:rPr>
          <w:rFonts w:ascii="Times New Roman"/>
          <w:b w:val="false"/>
          <w:i w:val="false"/>
          <w:color w:val="000000"/>
          <w:sz w:val="28"/>
        </w:rPr>
        <w:t>№ 24-4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 – 2027 жылдарға арналған республикалық бюджет туралы" №141-VIII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2025 жылға арналған аудандық бюджетте республикалық бюджеттен бөлінетін нысаналы трансферттердің және кредиттердің жалпы сомасы 368 735 мың теңге көлемінде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- 55 750 мың теңге;</w:t>
      </w:r>
    </w:p>
    <w:bookmarkEnd w:id="22"/>
    <w:bookmarkStart w:name="z26"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- 28 482 мың теңге;</w:t>
      </w:r>
    </w:p>
    <w:bookmarkEnd w:id="23"/>
    <w:bookmarkStart w:name="z27" w:id="24"/>
    <w:p>
      <w:pPr>
        <w:spacing w:after="0"/>
        <w:ind w:left="0"/>
        <w:jc w:val="both"/>
      </w:pPr>
      <w:r>
        <w:rPr>
          <w:rFonts w:ascii="Times New Roman"/>
          <w:b w:val="false"/>
          <w:i w:val="false"/>
          <w:color w:val="000000"/>
          <w:sz w:val="28"/>
        </w:rPr>
        <w:t>
      санаторлық-курорттық емдеуге - 2 740 мың теңге;</w:t>
      </w:r>
    </w:p>
    <w:bookmarkEnd w:id="24"/>
    <w:bookmarkStart w:name="z28"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- 7 119 мың теңге;</w:t>
      </w:r>
    </w:p>
    <w:bookmarkEnd w:id="25"/>
    <w:bookmarkStart w:name="z29" w:id="26"/>
    <w:p>
      <w:pPr>
        <w:spacing w:after="0"/>
        <w:ind w:left="0"/>
        <w:jc w:val="both"/>
      </w:pPr>
      <w:r>
        <w:rPr>
          <w:rFonts w:ascii="Times New Roman"/>
          <w:b w:val="false"/>
          <w:i w:val="false"/>
          <w:color w:val="000000"/>
          <w:sz w:val="28"/>
        </w:rPr>
        <w:t xml:space="preserve">
      халықтың әлеуметтік осал топтары үшін коммуналдық тұрғын үй қорынан тұрғын үй сатып алуға – 148 820 мың теңге; </w:t>
      </w:r>
    </w:p>
    <w:bookmarkEnd w:id="26"/>
    <w:bookmarkStart w:name="z30" w:id="27"/>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125 824 мың теңге.</w:t>
      </w:r>
    </w:p>
    <w:bookmarkEnd w:id="27"/>
    <w:bookmarkStart w:name="z31" w:id="28"/>
    <w:p>
      <w:pPr>
        <w:spacing w:after="0"/>
        <w:ind w:left="0"/>
        <w:jc w:val="both"/>
      </w:pPr>
      <w:r>
        <w:rPr>
          <w:rFonts w:ascii="Times New Roman"/>
          <w:b w:val="false"/>
          <w:i w:val="false"/>
          <w:color w:val="000000"/>
          <w:sz w:val="28"/>
        </w:rPr>
        <w:t>
      5. 2025 жылға арналған аудандық бюджетте Қазақстан Республикасы Ұлттық қордан бөлінетін нысаналы трансферттердің және кредиттердің жалпы сомасы 651 168 мың теңге көлемінде ескерілсін:</w:t>
      </w:r>
    </w:p>
    <w:bookmarkEnd w:id="28"/>
    <w:bookmarkStart w:name="z32" w:id="2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- 264 155 мың теңге;</w:t>
      </w:r>
    </w:p>
    <w:bookmarkEnd w:id="29"/>
    <w:bookmarkStart w:name="z33" w:id="30"/>
    <w:p>
      <w:pPr>
        <w:spacing w:after="0"/>
        <w:ind w:left="0"/>
        <w:jc w:val="both"/>
      </w:pPr>
      <w:r>
        <w:rPr>
          <w:rFonts w:ascii="Times New Roman"/>
          <w:b w:val="false"/>
          <w:i w:val="false"/>
          <w:color w:val="000000"/>
          <w:sz w:val="28"/>
        </w:rPr>
        <w:t>
      инженерлік-коммуникациялық инфрақұрылымды дамыту және (немесе) жайластыруға - 387 013 мың теңге.</w:t>
      </w:r>
    </w:p>
    <w:bookmarkEnd w:id="30"/>
    <w:bookmarkStart w:name="z34" w:id="31"/>
    <w:p>
      <w:pPr>
        <w:spacing w:after="0"/>
        <w:ind w:left="0"/>
        <w:jc w:val="both"/>
      </w:pPr>
      <w:r>
        <w:rPr>
          <w:rFonts w:ascii="Times New Roman"/>
          <w:b w:val="false"/>
          <w:i w:val="false"/>
          <w:color w:val="000000"/>
          <w:sz w:val="28"/>
        </w:rPr>
        <w:t>
      6. 2025 жылға арналған аудандық бюджетте облыстық бюджеттен бөлінетін нысаналы трансферттердің және кредиттердің жалпы сомасы 1 097 567 мың теңге көлемінде ескерілсін:</w:t>
      </w:r>
    </w:p>
    <w:bookmarkEnd w:id="31"/>
    <w:bookmarkStart w:name="z35" w:id="32"/>
    <w:p>
      <w:pPr>
        <w:spacing w:after="0"/>
        <w:ind w:left="0"/>
        <w:jc w:val="both"/>
      </w:pPr>
      <w:r>
        <w:rPr>
          <w:rFonts w:ascii="Times New Roman"/>
          <w:b w:val="false"/>
          <w:i w:val="false"/>
          <w:color w:val="000000"/>
          <w:sz w:val="28"/>
        </w:rPr>
        <w:t>
      мемлекеттік атаулы әлеуметтік көмекті төлеуге - 53 593 мың теңге;</w:t>
      </w:r>
    </w:p>
    <w:bookmarkEnd w:id="32"/>
    <w:bookmarkStart w:name="z36" w:id="33"/>
    <w:p>
      <w:pPr>
        <w:spacing w:after="0"/>
        <w:ind w:left="0"/>
        <w:jc w:val="both"/>
      </w:pPr>
      <w:r>
        <w:rPr>
          <w:rFonts w:ascii="Times New Roman"/>
          <w:b w:val="false"/>
          <w:i w:val="false"/>
          <w:color w:val="000000"/>
          <w:sz w:val="28"/>
        </w:rPr>
        <w:t>
      кепілдендірілген әлеуметтік пакет - 18 419 мың теңге;</w:t>
      </w:r>
    </w:p>
    <w:bookmarkEnd w:id="33"/>
    <w:bookmarkStart w:name="z37" w:id="3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- 10 209 мың теңге;</w:t>
      </w:r>
    </w:p>
    <w:bookmarkEnd w:id="34"/>
    <w:bookmarkStart w:name="z38" w:id="35"/>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- 82 008 мың теңге;</w:t>
      </w:r>
    </w:p>
    <w:bookmarkEnd w:id="35"/>
    <w:bookmarkStart w:name="z39" w:id="36"/>
    <w:p>
      <w:pPr>
        <w:spacing w:after="0"/>
        <w:ind w:left="0"/>
        <w:jc w:val="both"/>
      </w:pPr>
      <w:r>
        <w:rPr>
          <w:rFonts w:ascii="Times New Roman"/>
          <w:b w:val="false"/>
          <w:i w:val="false"/>
          <w:color w:val="000000"/>
          <w:sz w:val="28"/>
        </w:rPr>
        <w:t>
      Бөрлі ауданы Кентубек-Караганды-Аккудук 0-57 шақырым автожолының 0-14 шақырым учаскесін орташа жөндеу - 607 827 мың теңге;</w:t>
      </w:r>
    </w:p>
    <w:bookmarkEnd w:id="36"/>
    <w:bookmarkStart w:name="z40" w:id="37"/>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- 323 511 мың теңге;</w:t>
      </w:r>
    </w:p>
    <w:bookmarkEnd w:id="37"/>
    <w:bookmarkStart w:name="z41" w:id="38"/>
    <w:p>
      <w:pPr>
        <w:spacing w:after="0"/>
        <w:ind w:left="0"/>
        <w:jc w:val="both"/>
      </w:pPr>
      <w:r>
        <w:rPr>
          <w:rFonts w:ascii="Times New Roman"/>
          <w:b w:val="false"/>
          <w:i w:val="false"/>
          <w:color w:val="000000"/>
          <w:sz w:val="28"/>
        </w:rPr>
        <w:t>
      тұрғын үй сертификатын беруге - 2000 мың теңге.</w:t>
      </w:r>
    </w:p>
    <w:bookmarkEnd w:id="38"/>
    <w:bookmarkStart w:name="z42" w:id="39"/>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9"/>
    <w:bookmarkStart w:name="z43" w:id="4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171 186 мың теңге көлемінде бекітілсін.</w:t>
      </w:r>
    </w:p>
    <w:bookmarkEnd w:id="40"/>
    <w:bookmarkStart w:name="z44" w:id="41"/>
    <w:p>
      <w:pPr>
        <w:spacing w:after="0"/>
        <w:ind w:left="0"/>
        <w:jc w:val="both"/>
      </w:pPr>
      <w:r>
        <w:rPr>
          <w:rFonts w:ascii="Times New Roman"/>
          <w:b w:val="false"/>
          <w:i w:val="false"/>
          <w:color w:val="000000"/>
          <w:sz w:val="28"/>
        </w:rPr>
        <w:t xml:space="preserve">
      9. 2025 жылға арналған төмен тұрған бюджеттерге субвенциялар мен трансферттер сомасын бөлу 857 624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1"/>
    <w:bookmarkStart w:name="z45" w:id="42"/>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№22-2 шешімінің 1 – қосымшасы</w:t>
            </w:r>
          </w:p>
        </w:tc>
      </w:tr>
    </w:tbl>
    <w:bookmarkStart w:name="z49" w:id="43"/>
    <w:p>
      <w:pPr>
        <w:spacing w:after="0"/>
        <w:ind w:left="0"/>
        <w:jc w:val="left"/>
      </w:pPr>
      <w:r>
        <w:rPr>
          <w:rFonts w:ascii="Times New Roman"/>
          <w:b/>
          <w:i w:val="false"/>
          <w:color w:val="000000"/>
        </w:rPr>
        <w:t xml:space="preserve"> 2025 жылға арналған аудандық бюджет</w:t>
      </w:r>
    </w:p>
    <w:bookmarkEnd w:id="4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27.02.2025 </w:t>
      </w:r>
      <w:r>
        <w:rPr>
          <w:rFonts w:ascii="Times New Roman"/>
          <w:b w:val="false"/>
          <w:i w:val="false"/>
          <w:color w:val="ff0000"/>
          <w:sz w:val="28"/>
        </w:rPr>
        <w:t>№ 24-4</w:t>
      </w:r>
      <w:r>
        <w:rPr>
          <w:rFonts w:ascii="Times New Roman"/>
          <w:b w:val="false"/>
          <w:i w:val="false"/>
          <w:color w:val="ff0000"/>
          <w:sz w:val="28"/>
        </w:rPr>
        <w:t xml:space="preserve"> шешімімен (01.01.2025 бастап қолданысқа енгізіледі).</w:t>
      </w:r>
    </w:p>
    <w:bookmarkStart w:name="z50"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№22-2 шешіміне 2 – қосымша </w:t>
            </w:r>
          </w:p>
        </w:tc>
      </w:tr>
    </w:tbl>
    <w:bookmarkStart w:name="z52" w:id="45"/>
    <w:p>
      <w:pPr>
        <w:spacing w:after="0"/>
        <w:ind w:left="0"/>
        <w:jc w:val="left"/>
      </w:pPr>
      <w:r>
        <w:rPr>
          <w:rFonts w:ascii="Times New Roman"/>
          <w:b/>
          <w:i w:val="false"/>
          <w:color w:val="000000"/>
        </w:rPr>
        <w:t xml:space="preserve"> 2026 жылға арналған аудандық бюджет</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3 – қосымша </w:t>
            </w:r>
          </w:p>
        </w:tc>
      </w:tr>
    </w:tbl>
    <w:bookmarkStart w:name="z55" w:id="46"/>
    <w:p>
      <w:pPr>
        <w:spacing w:after="0"/>
        <w:ind w:left="0"/>
        <w:jc w:val="left"/>
      </w:pPr>
      <w:r>
        <w:rPr>
          <w:rFonts w:ascii="Times New Roman"/>
          <w:b/>
          <w:i w:val="false"/>
          <w:color w:val="000000"/>
        </w:rPr>
        <w:t xml:space="preserve"> 2027 жылға арналған аудандық бюджет</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xml:space="preserve">№ 22-2 шешіміне 4 – қосымша </w:t>
            </w:r>
          </w:p>
        </w:tc>
      </w:tr>
    </w:tbl>
    <w:bookmarkStart w:name="z58" w:id="47"/>
    <w:p>
      <w:pPr>
        <w:spacing w:after="0"/>
        <w:ind w:left="0"/>
        <w:jc w:val="left"/>
      </w:pPr>
      <w:r>
        <w:rPr>
          <w:rFonts w:ascii="Times New Roman"/>
          <w:b/>
          <w:i w:val="false"/>
          <w:color w:val="000000"/>
        </w:rPr>
        <w:t xml:space="preserve"> 2025-2027 жылдарға арналған төмен тұрған бюджеттерге субвенциялар сомасын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