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c4ee" w14:textId="398c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 "2024-2026 жылдарға арналған Бөрлі ауданының Ақсай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10-1 "2024-2026 жылдарға арналған Бөрлі ауданының Ақсай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–1 727 310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1 273 102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9 086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249 435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боынша – 195 687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1 809 558,1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- 82 248,1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82 248,1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 қалдықтары – 82 248,1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23-1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қаласының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