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8f46" w14:textId="4a78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10-2 "2024-2026 жылдарға арналған Бөрлі ауданының Ақбұлақ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20 желтоқсандағы № 23-2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2023 жылғы 27 желтоқсандағы № 10-2 "2024-2026 жылдарға арналған Бөрлі ауданының Ақбұлақ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Бөрлі ауданының Ақбұлақ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101 205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3 030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316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97 850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101 445,5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- 240,5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240,5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240,5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10-2 шешіміне 1 –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Ақбұлақ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