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6287" w14:textId="f6c6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10-3 "2024-2026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10-3 "2024-2026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61 856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2 647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56 690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62 737,1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881,1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