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39ae" w14:textId="e523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10-10 "2024-2026 жылдарға арналған Бөрлі ауданының Қарақұдық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18 наурыздағы № 12-10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№10-10 "2024-2026 жылдарға арналған Бөрлі ауданының Қрақұдық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 Қарақұдық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46 985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45 565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47 345,8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- 360,8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360,8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360,8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№10-10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Қарақұдық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