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921ba" w14:textId="f9921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Бөрлі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қағидаларын бекіту туралы</w:t>
      </w:r>
    </w:p>
    <w:p>
      <w:pPr>
        <w:spacing w:after="0"/>
        <w:ind w:left="0"/>
        <w:jc w:val="both"/>
      </w:pPr>
      <w:r>
        <w:rPr>
          <w:rFonts w:ascii="Times New Roman"/>
          <w:b w:val="false"/>
          <w:i w:val="false"/>
          <w:color w:val="000000"/>
          <w:sz w:val="28"/>
        </w:rPr>
        <w:t>Батыс Қазақстан облысы Бөрлі аудандық мәслихатының 2024 жылғы 18 наурыздағы № 12-18 шешімі</w:t>
      </w:r>
    </w:p>
    <w:p>
      <w:pPr>
        <w:spacing w:after="0"/>
        <w:ind w:left="0"/>
        <w:jc w:val="both"/>
      </w:pPr>
      <w:bookmarkStart w:name="z3"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Ұлттық экономика министрінің 2023 жылғы 23 маусымдағы №122 "Жергілікті қоғамдастықтың бөлек жиындарын өткiзудiң үлгiлік қағидаларын бекiту туралы" </w:t>
      </w:r>
      <w:r>
        <w:rPr>
          <w:rFonts w:ascii="Times New Roman"/>
          <w:b w:val="false"/>
          <w:i w:val="false"/>
          <w:color w:val="000000"/>
          <w:sz w:val="28"/>
        </w:rPr>
        <w:t>бұйрығына</w:t>
      </w:r>
      <w:r>
        <w:rPr>
          <w:rFonts w:ascii="Times New Roman"/>
          <w:b w:val="false"/>
          <w:i w:val="false"/>
          <w:color w:val="000000"/>
          <w:sz w:val="28"/>
        </w:rPr>
        <w:t xml:space="preserve"> сәйкес Бөрлі аудандық мәслихаты ШЕШІМ ҚАБЫЛДАДЫ:</w:t>
      </w:r>
    </w:p>
    <w:bookmarkEnd w:id="0"/>
    <w:bookmarkStart w:name="z4"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1 - қосымшасына</w:t>
      </w:r>
      <w:r>
        <w:rPr>
          <w:rFonts w:ascii="Times New Roman"/>
          <w:b w:val="false"/>
          <w:i w:val="false"/>
          <w:color w:val="000000"/>
          <w:sz w:val="28"/>
        </w:rPr>
        <w:t xml:space="preserve"> сәйкес Бөрлі ауданының аумағында бөлек жергілікті қоғамдастық жиындарын өткізудің қағидалары бекітілсін.</w:t>
      </w:r>
    </w:p>
    <w:bookmarkEnd w:id="1"/>
    <w:bookmarkStart w:name="z5"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 қосымшасына</w:t>
      </w:r>
      <w:r>
        <w:rPr>
          <w:rFonts w:ascii="Times New Roman"/>
          <w:b w:val="false"/>
          <w:i w:val="false"/>
          <w:color w:val="000000"/>
          <w:sz w:val="28"/>
        </w:rPr>
        <w:t xml:space="preserve"> сәйкес Бөрлі ауданының ауылдық округтер аумағында жергілікті қоғамдастық жиынына қатысу үшін ауылдар тұрғындары өкілдерінің сандық құрамы белгіленсін.</w:t>
      </w:r>
    </w:p>
    <w:bookmarkEnd w:id="2"/>
    <w:bookmarkStart w:name="z6"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К.Ермекбаев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18 наурыздағы</w:t>
            </w:r>
            <w:r>
              <w:br/>
            </w:r>
            <w:r>
              <w:rPr>
                <w:rFonts w:ascii="Times New Roman"/>
                <w:b w:val="false"/>
                <w:i w:val="false"/>
                <w:color w:val="000000"/>
                <w:sz w:val="20"/>
              </w:rPr>
              <w:t>№ 12-18 шешіміне 1-қосымша</w:t>
            </w:r>
          </w:p>
        </w:tc>
      </w:tr>
    </w:tbl>
    <w:bookmarkStart w:name="z9" w:id="4"/>
    <w:p>
      <w:pPr>
        <w:spacing w:after="0"/>
        <w:ind w:left="0"/>
        <w:jc w:val="left"/>
      </w:pPr>
      <w:r>
        <w:rPr>
          <w:rFonts w:ascii="Times New Roman"/>
          <w:b/>
          <w:i w:val="false"/>
          <w:color w:val="000000"/>
        </w:rPr>
        <w:t xml:space="preserve"> Бөрлі ауданының аумағында жергілікті қоғамдастықтың бөлек жиындарын өткізудің тәртібі туралы қағидалары</w:t>
      </w:r>
    </w:p>
    <w:bookmarkEnd w:id="4"/>
    <w:bookmarkStart w:name="z10" w:id="5"/>
    <w:p>
      <w:pPr>
        <w:spacing w:after="0"/>
        <w:ind w:left="0"/>
        <w:jc w:val="left"/>
      </w:pPr>
      <w:r>
        <w:rPr>
          <w:rFonts w:ascii="Times New Roman"/>
          <w:b/>
          <w:i w:val="false"/>
          <w:color w:val="000000"/>
        </w:rPr>
        <w:t xml:space="preserve"> 1-тарау. Жалпы ережелер</w:t>
      </w:r>
    </w:p>
    <w:bookmarkEnd w:id="5"/>
    <w:bookmarkStart w:name="z11" w:id="6"/>
    <w:p>
      <w:pPr>
        <w:spacing w:after="0"/>
        <w:ind w:left="0"/>
        <w:jc w:val="both"/>
      </w:pPr>
      <w:r>
        <w:rPr>
          <w:rFonts w:ascii="Times New Roman"/>
          <w:b w:val="false"/>
          <w:i w:val="false"/>
          <w:color w:val="000000"/>
          <w:sz w:val="28"/>
        </w:rPr>
        <w:t xml:space="preserve">
      1. Осы Бөрлі ауданының аумағында жергілікті қоғамдастықтың бөлек жиындарын өткізудің және жергілікті қоғамдастық жиынына қатысу үшін ауыл, көше, көппәтерлі тұрғын үй тұрғындары өкілдерінің санын айқындау тәртібі туралы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 Заңының 39-3-бабының </w:t>
      </w:r>
      <w:r>
        <w:rPr>
          <w:rFonts w:ascii="Times New Roman"/>
          <w:b w:val="false"/>
          <w:i w:val="false"/>
          <w:color w:val="000000"/>
          <w:sz w:val="28"/>
        </w:rPr>
        <w:t>6-тармағына</w:t>
      </w:r>
      <w:r>
        <w:rPr>
          <w:rFonts w:ascii="Times New Roman"/>
          <w:b w:val="false"/>
          <w:i w:val="false"/>
          <w:color w:val="000000"/>
          <w:sz w:val="28"/>
        </w:rPr>
        <w:t xml:space="preserve"> және Қазақстан Республикасы Ұлттық экономика министрінің 2023 жылғы 23 маусымдағы №122 "Жергілікті қоғамдастықтың бөлек жиындарын өткізудің үлгілік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Бөрлі ауданының аумағындағы жергілікті қоғамдастықтың бөлек жиындарын өткізудің және ауыл, көше, көппәтерлі тұрғын үй тұрғындары өкілдерінің санын айқындау тәртібін белгілейді.</w:t>
      </w:r>
    </w:p>
    <w:bookmarkEnd w:id="6"/>
    <w:bookmarkStart w:name="z12"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7"/>
    <w:bookmarkStart w:name="z13" w:id="8"/>
    <w:p>
      <w:pPr>
        <w:spacing w:after="0"/>
        <w:ind w:left="0"/>
        <w:jc w:val="both"/>
      </w:pPr>
      <w:r>
        <w:rPr>
          <w:rFonts w:ascii="Times New Roman"/>
          <w:b w:val="false"/>
          <w:i w:val="false"/>
          <w:color w:val="000000"/>
          <w:sz w:val="28"/>
        </w:rPr>
        <w:t>
      1) бөлек жергілікті қоғамдастық жиыны – аудандық маңызы бар қала, ауыл, кент, ауылдық округ, ауыл, шағын аудан, көше, көппәтерлі тұрғын үй тұрғындарының (жергілікті қоғамдастық мүшелерінің) жергілікті қоғамдастық жиынына қатысу үшін өкілдерді сайлауға тікелей қатысуы;</w:t>
      </w:r>
    </w:p>
    <w:bookmarkEnd w:id="8"/>
    <w:bookmarkStart w:name="z14" w:id="9"/>
    <w:p>
      <w:pPr>
        <w:spacing w:after="0"/>
        <w:ind w:left="0"/>
        <w:jc w:val="both"/>
      </w:pPr>
      <w:r>
        <w:rPr>
          <w:rFonts w:ascii="Times New Roman"/>
          <w:b w:val="false"/>
          <w:i w:val="false"/>
          <w:color w:val="000000"/>
          <w:sz w:val="28"/>
        </w:rPr>
        <w:t>
      2)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бірліктің аумағында тұратын тұрғындардың (жергілікті қоғамдастық мүшелерінің) жиынтығы.</w:t>
      </w:r>
    </w:p>
    <w:bookmarkEnd w:id="9"/>
    <w:bookmarkStart w:name="z15" w:id="10"/>
    <w:p>
      <w:pPr>
        <w:spacing w:after="0"/>
        <w:ind w:left="0"/>
        <w:jc w:val="left"/>
      </w:pPr>
      <w:r>
        <w:rPr>
          <w:rFonts w:ascii="Times New Roman"/>
          <w:b/>
          <w:i w:val="false"/>
          <w:color w:val="000000"/>
        </w:rPr>
        <w:t xml:space="preserve"> 2-тарау. Жергілікті қоғамдастықтың бөлек жиындарын өткізудің тәртібі</w:t>
      </w:r>
    </w:p>
    <w:bookmarkEnd w:id="10"/>
    <w:bookmarkStart w:name="z16" w:id="11"/>
    <w:p>
      <w:pPr>
        <w:spacing w:after="0"/>
        <w:ind w:left="0"/>
        <w:jc w:val="both"/>
      </w:pPr>
      <w:r>
        <w:rPr>
          <w:rFonts w:ascii="Times New Roman"/>
          <w:b w:val="false"/>
          <w:i w:val="false"/>
          <w:color w:val="000000"/>
          <w:sz w:val="28"/>
        </w:rPr>
        <w:t>
      3. Жергілікті қоғамдастықтың бөлек жиынын өткізу үшін ауылдық округтің аумағы учаскелерге (ауылдар, шағын аудандар, көшелер, көппәтерлі тұрғын үйлер) бөлінеді.</w:t>
      </w:r>
    </w:p>
    <w:bookmarkEnd w:id="11"/>
    <w:bookmarkStart w:name="z17" w:id="12"/>
    <w:p>
      <w:pPr>
        <w:spacing w:after="0"/>
        <w:ind w:left="0"/>
        <w:jc w:val="both"/>
      </w:pPr>
      <w:r>
        <w:rPr>
          <w:rFonts w:ascii="Times New Roman"/>
          <w:b w:val="false"/>
          <w:i w:val="false"/>
          <w:color w:val="000000"/>
          <w:sz w:val="28"/>
        </w:rPr>
        <w:t>
      4. Жергілікті қоғамдастықтың бөлек жиындарында жергілікті қоғамдастық жиынына қатысу үшін саны үш адамнан аспайтын өкілдер сайланады.</w:t>
      </w:r>
    </w:p>
    <w:bookmarkEnd w:id="12"/>
    <w:bookmarkStart w:name="z18" w:id="13"/>
    <w:p>
      <w:pPr>
        <w:spacing w:after="0"/>
        <w:ind w:left="0"/>
        <w:jc w:val="both"/>
      </w:pPr>
      <w:r>
        <w:rPr>
          <w:rFonts w:ascii="Times New Roman"/>
          <w:b w:val="false"/>
          <w:i w:val="false"/>
          <w:color w:val="000000"/>
          <w:sz w:val="28"/>
        </w:rPr>
        <w:t>
      5. Аудандық маңызы бар қаланың, ауылдың, ауылдық округтің әкімі ауыл, шағын аудан, көше, көппәтерлі тұрғын үй шегінде жергілікті қоғамдастықтың бөлек жиынын шақырады және өткізуді ұйымдастырады.</w:t>
      </w:r>
    </w:p>
    <w:bookmarkEnd w:id="13"/>
    <w:bookmarkStart w:name="z19" w:id="14"/>
    <w:p>
      <w:pPr>
        <w:spacing w:after="0"/>
        <w:ind w:left="0"/>
        <w:jc w:val="both"/>
      </w:pPr>
      <w:r>
        <w:rPr>
          <w:rFonts w:ascii="Times New Roman"/>
          <w:b w:val="false"/>
          <w:i w:val="false"/>
          <w:color w:val="000000"/>
          <w:sz w:val="28"/>
        </w:rPr>
        <w:t>
      Шағын аудан немесе көше шегінде көппәтерлі үйлер болған кезде көппәтерлі үйдің бөлек жиындары жүргізілмейді.</w:t>
      </w:r>
    </w:p>
    <w:bookmarkEnd w:id="14"/>
    <w:bookmarkStart w:name="z20" w:id="15"/>
    <w:p>
      <w:pPr>
        <w:spacing w:after="0"/>
        <w:ind w:left="0"/>
        <w:jc w:val="both"/>
      </w:pPr>
      <w:r>
        <w:rPr>
          <w:rFonts w:ascii="Times New Roman"/>
          <w:b w:val="false"/>
          <w:i w:val="false"/>
          <w:color w:val="000000"/>
          <w:sz w:val="28"/>
        </w:rPr>
        <w:t>
      6. Жергілікті қоғамдастықтың бөлек жиындарының шақырылу уақыты, орны және талқыланатын мәселелер туралы жергілікті қоғамдастықтың халқын аудандық маңызы бар қаланың, ауылдың, ауылдық округтің әкімі бұқаралық ақпарат құралдары арқылы, интернет ресурстары немесе өзге де тәсілдермен өткізілетін күнге дейін күнтізбелік он күннен кешіктірмей хабардар етеді.</w:t>
      </w:r>
    </w:p>
    <w:bookmarkEnd w:id="15"/>
    <w:bookmarkStart w:name="z21" w:id="16"/>
    <w:p>
      <w:pPr>
        <w:spacing w:after="0"/>
        <w:ind w:left="0"/>
        <w:jc w:val="both"/>
      </w:pPr>
      <w:r>
        <w:rPr>
          <w:rFonts w:ascii="Times New Roman"/>
          <w:b w:val="false"/>
          <w:i w:val="false"/>
          <w:color w:val="000000"/>
          <w:sz w:val="28"/>
        </w:rPr>
        <w:t xml:space="preserve">
      7. Жергілікті қоғамдастықтың бөлек жиынын ашудың алдында тиісті ауылдың, шағын ауданның, көшенің, көппәтерлі тұрғын үйдің қатысып отырған тұрғындарын тіркеу жүргізіледі. </w:t>
      </w:r>
    </w:p>
    <w:bookmarkEnd w:id="16"/>
    <w:bookmarkStart w:name="z22" w:id="17"/>
    <w:p>
      <w:pPr>
        <w:spacing w:after="0"/>
        <w:ind w:left="0"/>
        <w:jc w:val="both"/>
      </w:pPr>
      <w:r>
        <w:rPr>
          <w:rFonts w:ascii="Times New Roman"/>
          <w:b w:val="false"/>
          <w:i w:val="false"/>
          <w:color w:val="000000"/>
          <w:sz w:val="28"/>
        </w:rPr>
        <w:t>
      Кәмелетке толмағандардың, сот әрекетке қабілетсіз деп таныған адамдардың, сондай-ақ сот үкімі бойынша бас бостандығынан айыру орындарында ұсталатын адамдардың жергілікті қоғамдастықтың бөлек жиынына қатысуына жол берілмейді.</w:t>
      </w:r>
    </w:p>
    <w:bookmarkEnd w:id="17"/>
    <w:bookmarkStart w:name="z23" w:id="18"/>
    <w:p>
      <w:pPr>
        <w:spacing w:after="0"/>
        <w:ind w:left="0"/>
        <w:jc w:val="both"/>
      </w:pPr>
      <w:r>
        <w:rPr>
          <w:rFonts w:ascii="Times New Roman"/>
          <w:b w:val="false"/>
          <w:i w:val="false"/>
          <w:color w:val="000000"/>
          <w:sz w:val="28"/>
        </w:rPr>
        <w:t>
      Жергілікті қоғамдастықтың бөлек жиыны осы ауылда, шағын ауданда, көшеде, көппәтерлі үйде тұратын тұрғындардың (жергілікті қоғамдастық мүшелерінің) кемінде он пайызы қатысқан кезде өтті деп есептеледі.</w:t>
      </w:r>
    </w:p>
    <w:bookmarkEnd w:id="18"/>
    <w:bookmarkStart w:name="z24" w:id="19"/>
    <w:p>
      <w:pPr>
        <w:spacing w:after="0"/>
        <w:ind w:left="0"/>
        <w:jc w:val="both"/>
      </w:pPr>
      <w:r>
        <w:rPr>
          <w:rFonts w:ascii="Times New Roman"/>
          <w:b w:val="false"/>
          <w:i w:val="false"/>
          <w:color w:val="000000"/>
          <w:sz w:val="28"/>
        </w:rPr>
        <w:t>
      8. Жергілікті қоғамдастықтың бөлек жиынын аудандық маңызы бар қаланың, ауылдың, ауылдық округтің әкімі немесе ол уәкілеттік берген тұлға ашады.</w:t>
      </w:r>
    </w:p>
    <w:bookmarkEnd w:id="19"/>
    <w:bookmarkStart w:name="z25" w:id="20"/>
    <w:p>
      <w:pPr>
        <w:spacing w:after="0"/>
        <w:ind w:left="0"/>
        <w:jc w:val="both"/>
      </w:pPr>
      <w:r>
        <w:rPr>
          <w:rFonts w:ascii="Times New Roman"/>
          <w:b w:val="false"/>
          <w:i w:val="false"/>
          <w:color w:val="000000"/>
          <w:sz w:val="28"/>
        </w:rPr>
        <w:t>
      Аудандық маңызы бар қаланың, ауылдың, ауылдық округтің әкімі немесе ол уәкілеттік берген тұлға бөлек жергілікті қоғамдастық жиынының төрағасы болып табылады.</w:t>
      </w:r>
    </w:p>
    <w:bookmarkEnd w:id="20"/>
    <w:bookmarkStart w:name="z26" w:id="21"/>
    <w:p>
      <w:pPr>
        <w:spacing w:after="0"/>
        <w:ind w:left="0"/>
        <w:jc w:val="both"/>
      </w:pPr>
      <w:r>
        <w:rPr>
          <w:rFonts w:ascii="Times New Roman"/>
          <w:b w:val="false"/>
          <w:i w:val="false"/>
          <w:color w:val="000000"/>
          <w:sz w:val="28"/>
        </w:rPr>
        <w:t>
      Жергілікті қоғамдастықтың бөлек жиынында хаттама жүргізіледі, жергілікті қоғамдастықтың бөлек жиынының хаттамасын ресімдеу үшін ашық дауыс беру арқылы хатшы сайланады.</w:t>
      </w:r>
    </w:p>
    <w:bookmarkEnd w:id="21"/>
    <w:bookmarkStart w:name="z27" w:id="22"/>
    <w:p>
      <w:pPr>
        <w:spacing w:after="0"/>
        <w:ind w:left="0"/>
        <w:jc w:val="both"/>
      </w:pPr>
      <w:r>
        <w:rPr>
          <w:rFonts w:ascii="Times New Roman"/>
          <w:b w:val="false"/>
          <w:i w:val="false"/>
          <w:color w:val="000000"/>
          <w:sz w:val="28"/>
        </w:rPr>
        <w:t>
      9. Жергілікті қоғамдастық жиынына қатысу үшін ауыл, шағын аудан, көше, көппәтерлі тұрғын үй тұрғындары өкілдерінің кандидатураларын ауданның мәслихаты бекіткен сандық құрамға сәйкес жергілікті қоғамдастықтың бөлек жиынының қатысушылары ұсынады.</w:t>
      </w:r>
    </w:p>
    <w:bookmarkEnd w:id="22"/>
    <w:bookmarkStart w:name="z28" w:id="23"/>
    <w:p>
      <w:pPr>
        <w:spacing w:after="0"/>
        <w:ind w:left="0"/>
        <w:jc w:val="both"/>
      </w:pPr>
      <w:r>
        <w:rPr>
          <w:rFonts w:ascii="Times New Roman"/>
          <w:b w:val="false"/>
          <w:i w:val="false"/>
          <w:color w:val="000000"/>
          <w:sz w:val="28"/>
        </w:rPr>
        <w:t>
      10. Дауыс беру ашық тәсілмен әрбір кандидатура бойынша дербес жүргізіледі. Жергілікті қоғамдастықтың бөлек жиынына қатысушылардың ең көп дауысын жинаған кандидаттар сайланды деп есептеледі.</w:t>
      </w:r>
    </w:p>
    <w:bookmarkEnd w:id="23"/>
    <w:bookmarkStart w:name="z29" w:id="24"/>
    <w:p>
      <w:pPr>
        <w:spacing w:after="0"/>
        <w:ind w:left="0"/>
        <w:jc w:val="both"/>
      </w:pPr>
      <w:r>
        <w:rPr>
          <w:rFonts w:ascii="Times New Roman"/>
          <w:b w:val="false"/>
          <w:i w:val="false"/>
          <w:color w:val="000000"/>
          <w:sz w:val="28"/>
        </w:rPr>
        <w:t>
      Егер жергілікті қоғамдастықтың бөлек жиынында дауыс беру кезінде қатысушылардың дауыстары тең бөлінген жағдайда, бөлек жиынның төрағасы шешуші дауыс құқығын пайдаланады.</w:t>
      </w:r>
    </w:p>
    <w:bookmarkEnd w:id="24"/>
    <w:bookmarkStart w:name="z30" w:id="25"/>
    <w:p>
      <w:pPr>
        <w:spacing w:after="0"/>
        <w:ind w:left="0"/>
        <w:jc w:val="both"/>
      </w:pPr>
      <w:r>
        <w:rPr>
          <w:rFonts w:ascii="Times New Roman"/>
          <w:b w:val="false"/>
          <w:i w:val="false"/>
          <w:color w:val="000000"/>
          <w:sz w:val="28"/>
        </w:rPr>
        <w:t>
      11. Жергілікті қоғамдастықтың бөлек жиынының хаттамасына төраға мен хатшы қол қояды және бөлек жиын өткізілген күннен бастап екі жұмыс күні ішінде жиын хатшысы тіркеу үшін тиісті аудандық маңызы бар қаланың, ауыл, ауылдық округ әкімінің аппаратына береді.</w:t>
      </w:r>
    </w:p>
    <w:bookmarkEnd w:id="25"/>
    <w:bookmarkStart w:name="z31" w:id="26"/>
    <w:p>
      <w:pPr>
        <w:spacing w:after="0"/>
        <w:ind w:left="0"/>
        <w:jc w:val="both"/>
      </w:pPr>
      <w:r>
        <w:rPr>
          <w:rFonts w:ascii="Times New Roman"/>
          <w:b w:val="false"/>
          <w:i w:val="false"/>
          <w:color w:val="000000"/>
          <w:sz w:val="28"/>
        </w:rPr>
        <w:t>
      Жергілікті қоғамдастық жиынында немесе жергілікті қоғамдастық жиналысында хаттама жүргізіледі, онда:</w:t>
      </w:r>
    </w:p>
    <w:bookmarkEnd w:id="26"/>
    <w:bookmarkStart w:name="z32" w:id="27"/>
    <w:p>
      <w:pPr>
        <w:spacing w:after="0"/>
        <w:ind w:left="0"/>
        <w:jc w:val="both"/>
      </w:pPr>
      <w:r>
        <w:rPr>
          <w:rFonts w:ascii="Times New Roman"/>
          <w:b w:val="false"/>
          <w:i w:val="false"/>
          <w:color w:val="000000"/>
          <w:sz w:val="28"/>
        </w:rPr>
        <w:t>
      1) жергілікті қоғамдастық жиынының немесе жергілікті қоғамдастық жиналысының өткізілген күні мен орны;</w:t>
      </w:r>
    </w:p>
    <w:bookmarkEnd w:id="27"/>
    <w:bookmarkStart w:name="z33" w:id="28"/>
    <w:p>
      <w:pPr>
        <w:spacing w:after="0"/>
        <w:ind w:left="0"/>
        <w:jc w:val="both"/>
      </w:pPr>
      <w:r>
        <w:rPr>
          <w:rFonts w:ascii="Times New Roman"/>
          <w:b w:val="false"/>
          <w:i w:val="false"/>
          <w:color w:val="000000"/>
          <w:sz w:val="28"/>
        </w:rPr>
        <w:t xml:space="preserve">
      2) тиісті аумақта тұратын және жергілікті қоғамдастық жиынына немесе жергілікті қоғамдастық жиналысына қатысуға құқығы бар жергілікті қоғамдастық мүшелерінің жалпы саны; </w:t>
      </w:r>
    </w:p>
    <w:bookmarkEnd w:id="28"/>
    <w:bookmarkStart w:name="z34" w:id="29"/>
    <w:p>
      <w:pPr>
        <w:spacing w:after="0"/>
        <w:ind w:left="0"/>
        <w:jc w:val="both"/>
      </w:pPr>
      <w:r>
        <w:rPr>
          <w:rFonts w:ascii="Times New Roman"/>
          <w:b w:val="false"/>
          <w:i w:val="false"/>
          <w:color w:val="000000"/>
          <w:sz w:val="28"/>
        </w:rPr>
        <w:t xml:space="preserve">
      3) қатысушылардың саны және олардың тегі, аты, әкесінің аты (ол болған жағдайда) көрсетілген тізім; </w:t>
      </w:r>
    </w:p>
    <w:bookmarkEnd w:id="29"/>
    <w:bookmarkStart w:name="z35" w:id="30"/>
    <w:p>
      <w:pPr>
        <w:spacing w:after="0"/>
        <w:ind w:left="0"/>
        <w:jc w:val="both"/>
      </w:pPr>
      <w:r>
        <w:rPr>
          <w:rFonts w:ascii="Times New Roman"/>
          <w:b w:val="false"/>
          <w:i w:val="false"/>
          <w:color w:val="000000"/>
          <w:sz w:val="28"/>
        </w:rPr>
        <w:t>
      4) жергілікті қоғамдастық жиынының немесе жергілікті қоғамдастық жиналысының төрағасы мен хатшысының тегі, аты, әкесінің аты (ол болған жағдайда);</w:t>
      </w:r>
    </w:p>
    <w:bookmarkEnd w:id="30"/>
    <w:bookmarkStart w:name="z36" w:id="31"/>
    <w:p>
      <w:pPr>
        <w:spacing w:after="0"/>
        <w:ind w:left="0"/>
        <w:jc w:val="both"/>
      </w:pPr>
      <w:r>
        <w:rPr>
          <w:rFonts w:ascii="Times New Roman"/>
          <w:b w:val="false"/>
          <w:i w:val="false"/>
          <w:color w:val="000000"/>
          <w:sz w:val="28"/>
        </w:rPr>
        <w:t>
      5) күн тәртібі, сөйленген сөздердің мазмұны және қабылданған шешімдер көрсетіледі.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Батыс Қазақстан облысы</w:t>
            </w:r>
            <w:r>
              <w:br/>
            </w:r>
            <w:r>
              <w:rPr>
                <w:rFonts w:ascii="Times New Roman"/>
                <w:b w:val="false"/>
                <w:i w:val="false"/>
                <w:color w:val="000000"/>
                <w:sz w:val="20"/>
              </w:rPr>
              <w:t>Бөрлі аудандық мәслихатының</w:t>
            </w:r>
            <w:r>
              <w:br/>
            </w:r>
            <w:r>
              <w:rPr>
                <w:rFonts w:ascii="Times New Roman"/>
                <w:b w:val="false"/>
                <w:i w:val="false"/>
                <w:color w:val="000000"/>
                <w:sz w:val="20"/>
              </w:rPr>
              <w:t>2024 жылғы 18 наурыздағы</w:t>
            </w:r>
            <w:r>
              <w:br/>
            </w:r>
            <w:r>
              <w:rPr>
                <w:rFonts w:ascii="Times New Roman"/>
                <w:b w:val="false"/>
                <w:i w:val="false"/>
                <w:color w:val="000000"/>
                <w:sz w:val="20"/>
              </w:rPr>
              <w:t>№ 12-18 шешіміне 2-қосымша</w:t>
            </w:r>
          </w:p>
        </w:tc>
      </w:tr>
    </w:tbl>
    <w:bookmarkStart w:name="z38" w:id="32"/>
    <w:p>
      <w:pPr>
        <w:spacing w:after="0"/>
        <w:ind w:left="0"/>
        <w:jc w:val="left"/>
      </w:pPr>
      <w:r>
        <w:rPr>
          <w:rFonts w:ascii="Times New Roman"/>
          <w:b/>
          <w:i w:val="false"/>
          <w:color w:val="000000"/>
        </w:rPr>
        <w:t xml:space="preserve"> Бөрлі ауданының Ақсай қаласы және ауылдық округтері аумағындағы жергілікті қоғамдастық жиынына қатысу үшін қала мен ауылдар тұрғындары өкілдерінің сандық құрамы</w:t>
      </w:r>
    </w:p>
    <w:bookmarkEnd w:id="32"/>
    <w:bookmarkStart w:name="z39" w:id="33"/>
    <w:p>
      <w:pPr>
        <w:spacing w:after="0"/>
        <w:ind w:left="0"/>
        <w:jc w:val="both"/>
      </w:pPr>
      <w:r>
        <w:rPr>
          <w:rFonts w:ascii="Times New Roman"/>
          <w:b w:val="false"/>
          <w:i w:val="false"/>
          <w:color w:val="000000"/>
          <w:sz w:val="28"/>
        </w:rPr>
        <w:t>
      1. Бөрлі ауданы Ақсай қаласының тұрғындары үшін - 25 өкіл.</w:t>
      </w:r>
    </w:p>
    <w:bookmarkEnd w:id="33"/>
    <w:bookmarkStart w:name="z40" w:id="34"/>
    <w:p>
      <w:pPr>
        <w:spacing w:after="0"/>
        <w:ind w:left="0"/>
        <w:jc w:val="both"/>
      </w:pPr>
      <w:r>
        <w:rPr>
          <w:rFonts w:ascii="Times New Roman"/>
          <w:b w:val="false"/>
          <w:i w:val="false"/>
          <w:color w:val="000000"/>
          <w:sz w:val="28"/>
        </w:rPr>
        <w:t xml:space="preserve">
      2. Бөрлі ауданы Ақбұлақ ауылдық округінің тұрғындары үшін - 10 өкіл. </w:t>
      </w:r>
    </w:p>
    <w:bookmarkEnd w:id="34"/>
    <w:bookmarkStart w:name="z41" w:id="35"/>
    <w:p>
      <w:pPr>
        <w:spacing w:after="0"/>
        <w:ind w:left="0"/>
        <w:jc w:val="both"/>
      </w:pPr>
      <w:r>
        <w:rPr>
          <w:rFonts w:ascii="Times New Roman"/>
          <w:b w:val="false"/>
          <w:i w:val="false"/>
          <w:color w:val="000000"/>
          <w:sz w:val="28"/>
        </w:rPr>
        <w:t xml:space="preserve">
      3. Бөрлі ауданы Ақсу ауылдық округінің тұрғындары үшін 10 - өкіл. </w:t>
      </w:r>
    </w:p>
    <w:bookmarkEnd w:id="35"/>
    <w:bookmarkStart w:name="z42" w:id="36"/>
    <w:p>
      <w:pPr>
        <w:spacing w:after="0"/>
        <w:ind w:left="0"/>
        <w:jc w:val="both"/>
      </w:pPr>
      <w:r>
        <w:rPr>
          <w:rFonts w:ascii="Times New Roman"/>
          <w:b w:val="false"/>
          <w:i w:val="false"/>
          <w:color w:val="000000"/>
          <w:sz w:val="28"/>
        </w:rPr>
        <w:t xml:space="preserve">
      4. Бөрлі ауданы Бөрлі ауылдық округінің тұрғындары үшін - 10 өкіл. </w:t>
      </w:r>
    </w:p>
    <w:bookmarkEnd w:id="36"/>
    <w:bookmarkStart w:name="z43" w:id="37"/>
    <w:p>
      <w:pPr>
        <w:spacing w:after="0"/>
        <w:ind w:left="0"/>
        <w:jc w:val="both"/>
      </w:pPr>
      <w:r>
        <w:rPr>
          <w:rFonts w:ascii="Times New Roman"/>
          <w:b w:val="false"/>
          <w:i w:val="false"/>
          <w:color w:val="000000"/>
          <w:sz w:val="28"/>
        </w:rPr>
        <w:t xml:space="preserve">
      5. Бөрлі ауданы Бумакөл ауылдық округінің тұрғындары үшін - 10 өкіл. </w:t>
      </w:r>
    </w:p>
    <w:bookmarkEnd w:id="37"/>
    <w:bookmarkStart w:name="z44" w:id="38"/>
    <w:p>
      <w:pPr>
        <w:spacing w:after="0"/>
        <w:ind w:left="0"/>
        <w:jc w:val="both"/>
      </w:pPr>
      <w:r>
        <w:rPr>
          <w:rFonts w:ascii="Times New Roman"/>
          <w:b w:val="false"/>
          <w:i w:val="false"/>
          <w:color w:val="000000"/>
          <w:sz w:val="28"/>
        </w:rPr>
        <w:t>
      6. Бөрлі ауданы Достық ауылдық округінің тұрғындары үшін - 10 өкіл.</w:t>
      </w:r>
    </w:p>
    <w:bookmarkEnd w:id="38"/>
    <w:bookmarkStart w:name="z45" w:id="39"/>
    <w:p>
      <w:pPr>
        <w:spacing w:after="0"/>
        <w:ind w:left="0"/>
        <w:jc w:val="both"/>
      </w:pPr>
      <w:r>
        <w:rPr>
          <w:rFonts w:ascii="Times New Roman"/>
          <w:b w:val="false"/>
          <w:i w:val="false"/>
          <w:color w:val="000000"/>
          <w:sz w:val="28"/>
        </w:rPr>
        <w:t>
      7. Бөрлі ауданы Жарсуат ауылдық округінің тұрғындары үшін - 10 өкіл.</w:t>
      </w:r>
    </w:p>
    <w:bookmarkEnd w:id="39"/>
    <w:bookmarkStart w:name="z46" w:id="40"/>
    <w:p>
      <w:pPr>
        <w:spacing w:after="0"/>
        <w:ind w:left="0"/>
        <w:jc w:val="both"/>
      </w:pPr>
      <w:r>
        <w:rPr>
          <w:rFonts w:ascii="Times New Roman"/>
          <w:b w:val="false"/>
          <w:i w:val="false"/>
          <w:color w:val="000000"/>
          <w:sz w:val="28"/>
        </w:rPr>
        <w:t>
      8. Бөрлі ауданы Қанай ауылдық округінің тұрғындары үшін - 10 өкіл.</w:t>
      </w:r>
    </w:p>
    <w:bookmarkEnd w:id="40"/>
    <w:bookmarkStart w:name="z47" w:id="41"/>
    <w:p>
      <w:pPr>
        <w:spacing w:after="0"/>
        <w:ind w:left="0"/>
        <w:jc w:val="both"/>
      </w:pPr>
      <w:r>
        <w:rPr>
          <w:rFonts w:ascii="Times New Roman"/>
          <w:b w:val="false"/>
          <w:i w:val="false"/>
          <w:color w:val="000000"/>
          <w:sz w:val="28"/>
        </w:rPr>
        <w:t xml:space="preserve">
      9. Бөрлі ауданы Кеңтүбек ауылдық округінің тұрғындары үшін - 10 өкіл. </w:t>
      </w:r>
    </w:p>
    <w:bookmarkEnd w:id="41"/>
    <w:bookmarkStart w:name="z48" w:id="42"/>
    <w:p>
      <w:pPr>
        <w:spacing w:after="0"/>
        <w:ind w:left="0"/>
        <w:jc w:val="both"/>
      </w:pPr>
      <w:r>
        <w:rPr>
          <w:rFonts w:ascii="Times New Roman"/>
          <w:b w:val="false"/>
          <w:i w:val="false"/>
          <w:color w:val="000000"/>
          <w:sz w:val="28"/>
        </w:rPr>
        <w:t xml:space="preserve">
      10. Бөрлі ауданы Қарағанды ауылдық ауылдық округінің тұрғындары үшін- 10 өкіл. </w:t>
      </w:r>
    </w:p>
    <w:bookmarkEnd w:id="42"/>
    <w:bookmarkStart w:name="z49" w:id="43"/>
    <w:p>
      <w:pPr>
        <w:spacing w:after="0"/>
        <w:ind w:left="0"/>
        <w:jc w:val="both"/>
      </w:pPr>
      <w:r>
        <w:rPr>
          <w:rFonts w:ascii="Times New Roman"/>
          <w:b w:val="false"/>
          <w:i w:val="false"/>
          <w:color w:val="000000"/>
          <w:sz w:val="28"/>
        </w:rPr>
        <w:t>
      11. Бөрлі ауданы Қарақұдық ауылдық округінің тұрғындары үшін - 7 өкіл.</w:t>
      </w:r>
    </w:p>
    <w:bookmarkEnd w:id="43"/>
    <w:bookmarkStart w:name="z50" w:id="44"/>
    <w:p>
      <w:pPr>
        <w:spacing w:after="0"/>
        <w:ind w:left="0"/>
        <w:jc w:val="both"/>
      </w:pPr>
      <w:r>
        <w:rPr>
          <w:rFonts w:ascii="Times New Roman"/>
          <w:b w:val="false"/>
          <w:i w:val="false"/>
          <w:color w:val="000000"/>
          <w:sz w:val="28"/>
        </w:rPr>
        <w:t xml:space="preserve">
      12. Бөрлі ауданы Приурал ауылдық округінің тұрғындары үшін - 10 өкіл. </w:t>
      </w:r>
    </w:p>
    <w:bookmarkEnd w:id="44"/>
    <w:bookmarkStart w:name="z51" w:id="45"/>
    <w:p>
      <w:pPr>
        <w:spacing w:after="0"/>
        <w:ind w:left="0"/>
        <w:jc w:val="both"/>
      </w:pPr>
      <w:r>
        <w:rPr>
          <w:rFonts w:ascii="Times New Roman"/>
          <w:b w:val="false"/>
          <w:i w:val="false"/>
          <w:color w:val="000000"/>
          <w:sz w:val="28"/>
        </w:rPr>
        <w:t xml:space="preserve">
      13. Бөрлі ауданы Пугачев ауылдық округінің тұрғындары үшін - 10 өкіл. </w:t>
      </w:r>
    </w:p>
    <w:bookmarkEnd w:id="45"/>
    <w:bookmarkStart w:name="z52" w:id="46"/>
    <w:p>
      <w:pPr>
        <w:spacing w:after="0"/>
        <w:ind w:left="0"/>
        <w:jc w:val="both"/>
      </w:pPr>
      <w:r>
        <w:rPr>
          <w:rFonts w:ascii="Times New Roman"/>
          <w:b w:val="false"/>
          <w:i w:val="false"/>
          <w:color w:val="000000"/>
          <w:sz w:val="28"/>
        </w:rPr>
        <w:t>
      14. Бөрлі ауданы Успен ауылдық округінің тұрғындары үшін - 10 өкіл.</w:t>
      </w:r>
    </w:p>
    <w:bookmarkEnd w:id="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