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dc38" w14:textId="950d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10-10 "2024-2026 жылдарға арналған Бөрлі ауданының Қарақұдық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13 маусымдағы № 16-10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2023 жылғы 27 желтоқсандағы № 10-10 "2024-2026 жылдарға арналған Бөрлі ауданының Қрақұдық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Бөрлі ауданы Қарақұдық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48 085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2 269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251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45 565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48 445,8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- 360,8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360,8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360,8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10-10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Қарақұдық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