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7827" w14:textId="7e67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10-10 "2024-2026 жылдарға арналған Бөрлі ауданының Қарақұдық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27 тамыздағы № 18-11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№10-10 "2024-2026 жылдарға арналған Бөрлі ауданының Қрақұдық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51 587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49 067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51 947,8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- 360,8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 шешіміне 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