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f6e5d" w14:textId="6ef6e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аудандық мәслихатының 2023 жылғы 27 желтоқсандағы № 10-11 "2024-2026 жылдарға арналған Бөрлі ауданының Кеңтүбек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2024 жылғы 27 тамыздағы № 18-12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Бөрлі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Бөрлі аудандық мәслихатының 2023 жылғы 27 желтоқсандағы №10-11 "2024-2026 жылдарға арналған Бөрлі ауданының Кеңтүбек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Бөрлі ауданы Кеңтүбек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84 722 мың теңге, соның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4 756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433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79 533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85 699,6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- 977,6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977,6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977,6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1 - қосымшасы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қосымышасна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№18-12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№10-11 шешіміне 1 –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Кеңтүбек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