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d8fb" w14:textId="e4fd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10-13 "2024-2026 жылдарға арналған Бөрлі ауданының Пугачев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27 тамыздағы № 18-14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№10-13 "2024-2026 жылдарға арналған Бөрлі ауданының Пугачев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</w:t>
      </w:r>
      <w:r>
        <w:rPr>
          <w:rFonts w:ascii="Times New Roman"/>
          <w:b w:val="false"/>
          <w:i w:val="false"/>
          <w:color w:val="000000"/>
          <w:sz w:val="28"/>
        </w:rPr>
        <w:t>қ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Пугачев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кірістер- 259 076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86 752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48 112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-109 212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263 482,7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- 4 406,7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4 406,7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4 406,7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№10-13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Пугачев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