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7afc" w14:textId="6507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10-11 "2024-2026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№10-11 "2024-2026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85 744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79 533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86 721,6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