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1765" w14:textId="74d1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10-10 "2024-2026 жылдарға арналған Бөрлі ауданының Қарақұдық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№10-10 "2024-2026 жылдарға арналған Бөрлі ауданының Қрақұдық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Қарақұдық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52 425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3 143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49 031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52 785,8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- 360,8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360,8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№10-10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