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3d37" w14:textId="95b3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10-13 "2024-2026 жылдарға арналған Бөрлі ауданының Пугачев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20 желтоқсандағы № 23-13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2023 жылғы 27 желтоқсандағы № 10-13 "2024-2026 жылдарға арналған Бөрлі ауданының Пугачев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Бөрлі ауданы Пугачев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- 196 813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96 427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13 780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32 081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- 54 525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201 219,7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- 4 406,7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4 406,7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4 406,7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№10-13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Пугачев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