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ef20" w14:textId="deae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Бөрлі ауданы Ақсай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20 желтоқсандағы № 23-15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Бөрлі ауданының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1 957 759,9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1 736 671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3 310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190 900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26 878,9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1 996 311,1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- 38 551,2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38 551,2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38 551,2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Бөрлі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 шешіміне 1 – қосымша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Ақсай қаласының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Бөрлі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26-3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1957759,9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 шешіміне 2 –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Ақсай қаласының бюджеті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№23-15 шешіміне 3 –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Ақсай қаласының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