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0904" w14:textId="15e0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Бөрлі ауданы Бумакөл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23-18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Бөрлі ауданы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73 321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5 690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1 100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65 731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82 713,1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- 9 392,1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9 392,1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9 392,1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23-18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Бумакөл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№23-18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Бумакөл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№23-18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Бумакөл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