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8afa" w14:textId="5118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Бөрлі ауданы Достық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23-20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кодексіне, Қазақстан Республикасының "Қазақстан Республикасындағы жергілікті мемлекеттік басқару және өзін – өзі басқару туралы" Заңына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Бөрлі ауданы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71 054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68 714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71 059,5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- 5,5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5,5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23-20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Достық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23-20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Достық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23-20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Достық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