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b26d" w14:textId="a8fb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Бөрлі ауданы Қанай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23-22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Бөрлі ауданы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108 757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3 890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104 867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108 757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23-22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Қанай ауылдық округінің бюджеті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№23-22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Қанай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23-22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Қанай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