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a8d5" w14:textId="6f9a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Қарақұдық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56 428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56 910,9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23-24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23-24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23-24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