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45d22" w14:textId="5345d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Бөрлі ауданы Кеңтүбек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2024 жылғы 20 желтоқсандағы № 23-25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Бөрлі ауданының Кеңтүбек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бюджет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66 184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6 210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59 474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67 138,7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- 0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- 954,7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954,7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–954,7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Бөрлі аудандық мәслихатының 03.03.2025 </w:t>
      </w:r>
      <w:r>
        <w:rPr>
          <w:rFonts w:ascii="Times New Roman"/>
          <w:b w:val="false"/>
          <w:i w:val="false"/>
          <w:color w:val="000000"/>
          <w:sz w:val="28"/>
        </w:rPr>
        <w:t>№ 25-11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№23-25 шешіміне 1 – қосымша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Кеңтүбек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Батыс Қазақстан облысы Бөрлі аудандық мәслихатының 03.03.2025 </w:t>
      </w:r>
      <w:r>
        <w:rPr>
          <w:rFonts w:ascii="Times New Roman"/>
          <w:b w:val="false"/>
          <w:i w:val="false"/>
          <w:color w:val="ff0000"/>
          <w:sz w:val="28"/>
        </w:rPr>
        <w:t>№ 25-11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23-25 шешіміне 2 – қосымша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Кеңтүбек ауылдық округінің бюджеті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23-25 шешіміне 3 –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Кеңтүбек ауылдық округінің бюджеті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