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d05a" w14:textId="a19d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Пугачев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163 144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96 501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13 500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33 143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164 444,9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- 1 300,9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1 300,9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1 300,9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23-27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Пугачев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23-27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Пугачев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23-27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Пугачев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