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2af0" w14:textId="a682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Бөрлі ауданы Өспен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23-28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Бөрлі ауданы Өспен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87 976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49 740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37 536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96 686,9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- 8 710,9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8 710,9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8 710,9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03.03.2025 </w:t>
      </w:r>
      <w:r>
        <w:rPr>
          <w:rFonts w:ascii="Times New Roman"/>
          <w:b w:val="false"/>
          <w:i w:val="false"/>
          <w:color w:val="000000"/>
          <w:sz w:val="28"/>
        </w:rPr>
        <w:t>№ 25-14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23-28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Өспен ауылдық округінің бюджеті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Батыс Қазақстан облысы Бөрлі аудандық мәслихатының 03.03.2025 </w:t>
      </w:r>
      <w:r>
        <w:rPr>
          <w:rFonts w:ascii="Times New Roman"/>
          <w:b w:val="false"/>
          <w:i w:val="false"/>
          <w:color w:val="000000"/>
          <w:sz w:val="28"/>
        </w:rPr>
        <w:t>№ 25-14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23-28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Өспен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23-28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Өспен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