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dbd21" w14:textId="bedbd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 әкімдігі аудандық ішкі саясат бөлімінің "Жастармен жұмыс жөніндегі ресурстық орталығы" коммуналдық мемлекеттік мекемесі қызметкерлерінің лауазымдық айлықақыларына ынталандырушы үстемеақылар белгілеудің тәртібі мен шарттарын айқындау туралы</w:t>
      </w:r>
    </w:p>
    <w:p>
      <w:pPr>
        <w:spacing w:after="0"/>
        <w:ind w:left="0"/>
        <w:jc w:val="both"/>
      </w:pPr>
      <w:r>
        <w:rPr>
          <w:rFonts w:ascii="Times New Roman"/>
          <w:b w:val="false"/>
          <w:i w:val="false"/>
          <w:color w:val="000000"/>
          <w:sz w:val="28"/>
        </w:rPr>
        <w:t>Батыс Қазақстан облысы Бөкей ордасы ауданы әкімдігінің 2024 жылғы 26 маусымдағы № 107 қаулысы</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алып, Қазақстан Республикасы Үкіметінің 2015 жылғы 31 желтоқсандағы № 1193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қаулысының 5-тармағының </w:t>
      </w:r>
      <w:r>
        <w:rPr>
          <w:rFonts w:ascii="Times New Roman"/>
          <w:b w:val="false"/>
          <w:i w:val="false"/>
          <w:color w:val="000000"/>
          <w:sz w:val="28"/>
        </w:rPr>
        <w:t xml:space="preserve">3) тармақшасына </w:t>
      </w:r>
      <w:r>
        <w:rPr>
          <w:rFonts w:ascii="Times New Roman"/>
          <w:b w:val="false"/>
          <w:i w:val="false"/>
          <w:color w:val="000000"/>
          <w:sz w:val="28"/>
        </w:rPr>
        <w:t xml:space="preserve"> сәйкес аудан әкімдігі ҚАУЛЫ ЕТЕДІ:</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Бөкей ордасы ауданы әкімдігі аудандық ішкі саясат бөлімінің "Жастармен жұмыс жөніндегі ресурстық орталығы" коммуналдық мемлекеттік мекемесі қызметкерлерінің лауазымдық айлықақыларына ынталандырушы үстемеақылар белгілеудің тәртібі мен шарттары айқындалсын.</w:t>
      </w:r>
    </w:p>
    <w:bookmarkEnd w:id="1"/>
    <w:bookmarkStart w:name="z5" w:id="2"/>
    <w:p>
      <w:pPr>
        <w:spacing w:after="0"/>
        <w:ind w:left="0"/>
        <w:jc w:val="both"/>
      </w:pPr>
      <w:r>
        <w:rPr>
          <w:rFonts w:ascii="Times New Roman"/>
          <w:b w:val="false"/>
          <w:i w:val="false"/>
          <w:color w:val="000000"/>
          <w:sz w:val="28"/>
        </w:rPr>
        <w:t>
      2. "Бөкей ордасы ауданы әкімінің аппараты" мемлекеттік мекемесі осы қаулының Қазақстан Республикасы нормативтік құқықтық актілерінің эталондық бақылау банкінде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Бөкей ордасы ауданы әкімі аппаратының басшысы А.Ажгалиевке жүктелсін.</w:t>
      </w:r>
    </w:p>
    <w:bookmarkEnd w:id="3"/>
    <w:bookmarkStart w:name="z7" w:id="4"/>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Н.Даумов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әкімдігінің</w:t>
            </w:r>
            <w:r>
              <w:br/>
            </w:r>
            <w:r>
              <w:rPr>
                <w:rFonts w:ascii="Times New Roman"/>
                <w:b w:val="false"/>
                <w:i w:val="false"/>
                <w:color w:val="000000"/>
                <w:sz w:val="20"/>
              </w:rPr>
              <w:t>2024 жылғы 26 маусымдағы</w:t>
            </w:r>
            <w:r>
              <w:br/>
            </w:r>
            <w:r>
              <w:rPr>
                <w:rFonts w:ascii="Times New Roman"/>
                <w:b w:val="false"/>
                <w:i w:val="false"/>
                <w:color w:val="000000"/>
                <w:sz w:val="20"/>
              </w:rPr>
              <w:t>№107 қаулысына қосымша</w:t>
            </w:r>
          </w:p>
        </w:tc>
      </w:tr>
    </w:tbl>
    <w:bookmarkStart w:name="z10" w:id="5"/>
    <w:p>
      <w:pPr>
        <w:spacing w:after="0"/>
        <w:ind w:left="0"/>
        <w:jc w:val="left"/>
      </w:pPr>
      <w:r>
        <w:rPr>
          <w:rFonts w:ascii="Times New Roman"/>
          <w:b/>
          <w:i w:val="false"/>
          <w:color w:val="000000"/>
        </w:rPr>
        <w:t xml:space="preserve"> Бөкей ордасы ауданы әкімдігі аудандық ішкі саясат бөлімінің "Жастармен жұмыс жөніндегі ресурстық орталығы" коммуналдық мемлекеттік мекемесі қызметкерлерінің лауазымдық айлықақыларына ынталандырушы үстемеақылар белгілеудің тәртібі мен шарттары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bookmarkStart w:name="z12" w:id="7"/>
    <w:p>
      <w:pPr>
        <w:spacing w:after="0"/>
        <w:ind w:left="0"/>
        <w:jc w:val="both"/>
      </w:pPr>
      <w:r>
        <w:rPr>
          <w:rFonts w:ascii="Times New Roman"/>
          <w:b w:val="false"/>
          <w:i w:val="false"/>
          <w:color w:val="000000"/>
          <w:sz w:val="28"/>
        </w:rPr>
        <w:t xml:space="preserve">
      1. Осы Бөкей ордасы ауданы әкімдігі аудандық ішкі саясат бөлімінің "Жастармен жұмыс жөніндегі ресурстық орталығы" коммуналдық мемлекеттік мекемесі қызметкерлерінің лауазымдық айлықақыларына ынталандырушы үстемеақылар белгілеудің </w:t>
      </w:r>
      <w:r>
        <w:rPr>
          <w:rFonts w:ascii="Times New Roman"/>
          <w:b w:val="false"/>
          <w:i w:val="false"/>
          <w:color w:val="000000"/>
          <w:sz w:val="28"/>
        </w:rPr>
        <w:t>тәртібі</w:t>
      </w:r>
      <w:r>
        <w:rPr>
          <w:rFonts w:ascii="Times New Roman"/>
          <w:b w:val="false"/>
          <w:i w:val="false"/>
          <w:color w:val="000000"/>
          <w:sz w:val="28"/>
        </w:rPr>
        <w:t xml:space="preserve"> мен шарттары Қазақстан Республикасы Үкіметінің 2015 жылғы 31 желтоқсандағы № 1193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қаулысының 5-тармағының </w:t>
      </w:r>
      <w:r>
        <w:rPr>
          <w:rFonts w:ascii="Times New Roman"/>
          <w:b w:val="false"/>
          <w:i w:val="false"/>
          <w:color w:val="000000"/>
          <w:sz w:val="28"/>
        </w:rPr>
        <w:t>3) тармақшасының</w:t>
      </w:r>
      <w:r>
        <w:rPr>
          <w:rFonts w:ascii="Times New Roman"/>
          <w:b w:val="false"/>
          <w:i w:val="false"/>
          <w:color w:val="000000"/>
          <w:sz w:val="28"/>
        </w:rPr>
        <w:t xml:space="preserve"> негізінде әзірленді және Бөкей ордасы ауданы әкімдігі аудандық ішкі саясат бөлімінің "Жастармен жұмыс жөніндегі ресурстық орталығы" коммуналдық мемлекеттік мекемесі қызметкерлерінің лауазымдық айлықақыларына ынталандырушы үстемеақылар белгілеудің тәртібі мен шарттарын айқындайды.</w:t>
      </w:r>
    </w:p>
    <w:bookmarkEnd w:id="7"/>
    <w:bookmarkStart w:name="z13" w:id="8"/>
    <w:p>
      <w:pPr>
        <w:spacing w:after="0"/>
        <w:ind w:left="0"/>
        <w:jc w:val="both"/>
      </w:pPr>
      <w:r>
        <w:rPr>
          <w:rFonts w:ascii="Times New Roman"/>
          <w:b w:val="false"/>
          <w:i w:val="false"/>
          <w:color w:val="000000"/>
          <w:sz w:val="28"/>
        </w:rPr>
        <w:t xml:space="preserve">
      2. Қазақстан Республикасы Еңбек кодексінің 1-бабы 1-тармағының </w:t>
      </w:r>
      <w:r>
        <w:rPr>
          <w:rFonts w:ascii="Times New Roman"/>
          <w:b w:val="false"/>
          <w:i w:val="false"/>
          <w:color w:val="000000"/>
          <w:sz w:val="28"/>
        </w:rPr>
        <w:t>37 тармақшасына</w:t>
      </w:r>
      <w:r>
        <w:rPr>
          <w:rFonts w:ascii="Times New Roman"/>
          <w:b w:val="false"/>
          <w:i w:val="false"/>
          <w:color w:val="000000"/>
          <w:sz w:val="28"/>
        </w:rPr>
        <w:t xml:space="preserve"> сәйкес жалақы - қызметкердің біліктілігіне, орындалатын жұмыстың күрделілігіне, санына, сапасы мен жағдайларына, сондай-ақ өтемақы және ынталандыру сипатындағы төлемдерге байланысты еңбегі үшін сыйақы.</w:t>
      </w:r>
    </w:p>
    <w:bookmarkEnd w:id="8"/>
    <w:bookmarkStart w:name="z14" w:id="9"/>
    <w:p>
      <w:pPr>
        <w:spacing w:after="0"/>
        <w:ind w:left="0"/>
        <w:jc w:val="both"/>
      </w:pPr>
      <w:r>
        <w:rPr>
          <w:rFonts w:ascii="Times New Roman"/>
          <w:b w:val="false"/>
          <w:i w:val="false"/>
          <w:color w:val="000000"/>
          <w:sz w:val="28"/>
        </w:rPr>
        <w:t>
      3. Мемлекеттік басқару органы – жарғыға сәйкес коммуналдық мемлекеттік мекеменің уәкілетті органы болып табылатын тиісті саладағы мемлекеттік мекеме.</w:t>
      </w:r>
    </w:p>
    <w:bookmarkEnd w:id="9"/>
    <w:bookmarkStart w:name="z15" w:id="10"/>
    <w:p>
      <w:pPr>
        <w:spacing w:after="0"/>
        <w:ind w:left="0"/>
        <w:jc w:val="both"/>
      </w:pPr>
      <w:r>
        <w:rPr>
          <w:rFonts w:ascii="Times New Roman"/>
          <w:b w:val="false"/>
          <w:i w:val="false"/>
          <w:color w:val="000000"/>
          <w:sz w:val="28"/>
        </w:rPr>
        <w:t>
      4. Бюджеттік ұйым қызметкерлерінің лауазымдық айлықақыларына ынталандырушы үстемеақылар төлеуге арналған бюджет қаражаты мемлекеттік ұйымды қаржыландыру жоспарында әрбір қаржы жылында көзделуге тиіс.</w:t>
      </w:r>
    </w:p>
    <w:bookmarkEnd w:id="10"/>
    <w:bookmarkStart w:name="z16" w:id="11"/>
    <w:p>
      <w:pPr>
        <w:spacing w:after="0"/>
        <w:ind w:left="0"/>
        <w:jc w:val="left"/>
      </w:pPr>
      <w:r>
        <w:rPr>
          <w:rFonts w:ascii="Times New Roman"/>
          <w:b/>
          <w:i w:val="false"/>
          <w:color w:val="000000"/>
        </w:rPr>
        <w:t xml:space="preserve"> 2-тарау. Қызметкерлердің лауазымдық айлықақыларына ынталандырушы үстемеақылар белгілеу шарттары</w:t>
      </w:r>
    </w:p>
    <w:bookmarkEnd w:id="11"/>
    <w:bookmarkStart w:name="z17" w:id="12"/>
    <w:p>
      <w:pPr>
        <w:spacing w:after="0"/>
        <w:ind w:left="0"/>
        <w:jc w:val="both"/>
      </w:pPr>
      <w:r>
        <w:rPr>
          <w:rFonts w:ascii="Times New Roman"/>
          <w:b w:val="false"/>
          <w:i w:val="false"/>
          <w:color w:val="000000"/>
          <w:sz w:val="28"/>
        </w:rPr>
        <w:t>
      5. Ынталандырушы үстемеақылар персоналды ынталандыру және білікті кадрлар құрамын сақтау мақсатында белгіленетін төлемдер болып табылады.</w:t>
      </w:r>
    </w:p>
    <w:bookmarkEnd w:id="12"/>
    <w:bookmarkStart w:name="z18" w:id="13"/>
    <w:p>
      <w:pPr>
        <w:spacing w:after="0"/>
        <w:ind w:left="0"/>
        <w:jc w:val="both"/>
      </w:pPr>
      <w:r>
        <w:rPr>
          <w:rFonts w:ascii="Times New Roman"/>
          <w:b w:val="false"/>
          <w:i w:val="false"/>
          <w:color w:val="000000"/>
          <w:sz w:val="28"/>
        </w:rPr>
        <w:t xml:space="preserve">
      6. Осы қаулыда көрсетілген бюджеттік ұйым қызметкерлерінің лауазымдық айлықақыларына ынталандырушы үстемеақылар Қазақстан Республикасының Еңбек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 Үкіметінің 2015 жылғы 31 желтоқсандағы № 1193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w:t>
      </w:r>
      <w:r>
        <w:rPr>
          <w:rFonts w:ascii="Times New Roman"/>
          <w:b w:val="false"/>
          <w:i w:val="false"/>
          <w:color w:val="000000"/>
          <w:sz w:val="28"/>
        </w:rPr>
        <w:t>қаулысында</w:t>
      </w:r>
      <w:r>
        <w:rPr>
          <w:rFonts w:ascii="Times New Roman"/>
          <w:b w:val="false"/>
          <w:i w:val="false"/>
          <w:color w:val="000000"/>
          <w:sz w:val="28"/>
        </w:rPr>
        <w:t xml:space="preserve"> көзделген материалдық көмектің және ынталандырушы төлемдердің бұрыннан бар түрлеріне қосымша төлемдер болып табылады.</w:t>
      </w:r>
    </w:p>
    <w:bookmarkEnd w:id="13"/>
    <w:bookmarkStart w:name="z19" w:id="14"/>
    <w:p>
      <w:pPr>
        <w:spacing w:after="0"/>
        <w:ind w:left="0"/>
        <w:jc w:val="both"/>
      </w:pPr>
      <w:r>
        <w:rPr>
          <w:rFonts w:ascii="Times New Roman"/>
          <w:b w:val="false"/>
          <w:i w:val="false"/>
          <w:color w:val="000000"/>
          <w:sz w:val="28"/>
        </w:rPr>
        <w:t>
      7. Бюджеттік ұйым қызметкерлерінің лауазымдық айлықақыларына ынталандырушы үстемеақылар төлеу қызметкерлердің еңбегін ынталандырудың өзге түрлерін (лауазымдарды қоса атқарғаны үшін сыйлықақылар, қосымша ақылар, үстеме ақылар, қамту аймағын кеңейткені үшін, үстеме ақылар және т. б.) төлеуді тоқтату үшін негіз болып табылмайды.</w:t>
      </w:r>
    </w:p>
    <w:bookmarkEnd w:id="14"/>
    <w:bookmarkStart w:name="z20" w:id="15"/>
    <w:p>
      <w:pPr>
        <w:spacing w:after="0"/>
        <w:ind w:left="0"/>
        <w:jc w:val="both"/>
      </w:pPr>
      <w:r>
        <w:rPr>
          <w:rFonts w:ascii="Times New Roman"/>
          <w:b w:val="false"/>
          <w:i w:val="false"/>
          <w:color w:val="000000"/>
          <w:sz w:val="28"/>
        </w:rPr>
        <w:t>
      8. Бюджеттік ұйым қызметкерлерінің лауазымдық айлықақыларына ынталандырушы үстемеақылар төлеу күнтізбелік жыл ішінде жүзеге асырылады.</w:t>
      </w:r>
    </w:p>
    <w:bookmarkEnd w:id="15"/>
    <w:bookmarkStart w:name="z21" w:id="16"/>
    <w:p>
      <w:pPr>
        <w:spacing w:after="0"/>
        <w:ind w:left="0"/>
        <w:jc w:val="both"/>
      </w:pPr>
      <w:r>
        <w:rPr>
          <w:rFonts w:ascii="Times New Roman"/>
          <w:b w:val="false"/>
          <w:i w:val="false"/>
          <w:color w:val="000000"/>
          <w:sz w:val="28"/>
        </w:rPr>
        <w:t>
      9. Ынталандырушы үстемеақылар еңбекақының негізгі көрсеткіштерін, бюджет мүмкіндіктерін талдауға негізделе отырып және Қазақстан Республикасының заңнамасы өзгерген жағдайда жыл сайынғы негізде қайта қаралуы мүмкін.</w:t>
      </w:r>
    </w:p>
    <w:bookmarkEnd w:id="16"/>
    <w:bookmarkStart w:name="z22" w:id="17"/>
    <w:p>
      <w:pPr>
        <w:spacing w:after="0"/>
        <w:ind w:left="0"/>
        <w:jc w:val="both"/>
      </w:pPr>
      <w:r>
        <w:rPr>
          <w:rFonts w:ascii="Times New Roman"/>
          <w:b w:val="false"/>
          <w:i w:val="false"/>
          <w:color w:val="000000"/>
          <w:sz w:val="28"/>
        </w:rPr>
        <w:t>
      10. Жергілікті бюджет бюджеттік ұйым қызметкерлерінің лауазымдық айлықақыларына ынталандырушы үстемеақылар төлемдерін қаржыландыру көзі болып табылады.</w:t>
      </w:r>
    </w:p>
    <w:bookmarkEnd w:id="17"/>
    <w:bookmarkStart w:name="z23" w:id="18"/>
    <w:p>
      <w:pPr>
        <w:spacing w:after="0"/>
        <w:ind w:left="0"/>
        <w:jc w:val="both"/>
      </w:pPr>
      <w:r>
        <w:rPr>
          <w:rFonts w:ascii="Times New Roman"/>
          <w:b w:val="false"/>
          <w:i w:val="false"/>
          <w:color w:val="000000"/>
          <w:sz w:val="28"/>
        </w:rPr>
        <w:t>
      11. Мемлекеттік басқару органы ведомстволық бағынысты ұйымның бірінші басшысының ұсынысы негізінде ведомстволық бағынысты ұйым қызметкерлерінің лауазымдық айлықақыларына ынталандырушы үстемеақылардың мөлшерін белгілейді.</w:t>
      </w:r>
    </w:p>
    <w:bookmarkEnd w:id="18"/>
    <w:bookmarkStart w:name="z24" w:id="19"/>
    <w:p>
      <w:pPr>
        <w:spacing w:after="0"/>
        <w:ind w:left="0"/>
        <w:jc w:val="left"/>
      </w:pPr>
      <w:r>
        <w:rPr>
          <w:rFonts w:ascii="Times New Roman"/>
          <w:b/>
          <w:i w:val="false"/>
          <w:color w:val="000000"/>
        </w:rPr>
        <w:t xml:space="preserve"> 3-тарау. Қызметкерлердің лауазымдық айлықақыларына ынталандырушы үстемеақылар белгілеу тәртібі</w:t>
      </w:r>
    </w:p>
    <w:bookmarkEnd w:id="19"/>
    <w:bookmarkStart w:name="z25" w:id="20"/>
    <w:p>
      <w:pPr>
        <w:spacing w:after="0"/>
        <w:ind w:left="0"/>
        <w:jc w:val="both"/>
      </w:pPr>
      <w:r>
        <w:rPr>
          <w:rFonts w:ascii="Times New Roman"/>
          <w:b w:val="false"/>
          <w:i w:val="false"/>
          <w:color w:val="000000"/>
          <w:sz w:val="28"/>
        </w:rPr>
        <w:t>
      12. Мемлекеттік басқару органы ынталандырушы үстемеақылардың белгіленген мөлшерінің негізінде қосымша бюджет қаражатына қажеттілікті қалыптастырады және бюджеттік өтінімді мемлекеттік жоспарлау жөніндегі жергілікті уәкілетті органға жібереді.</w:t>
      </w:r>
    </w:p>
    <w:bookmarkEnd w:id="20"/>
    <w:bookmarkStart w:name="z26" w:id="21"/>
    <w:p>
      <w:pPr>
        <w:spacing w:after="0"/>
        <w:ind w:left="0"/>
        <w:jc w:val="both"/>
      </w:pPr>
      <w:r>
        <w:rPr>
          <w:rFonts w:ascii="Times New Roman"/>
          <w:b w:val="false"/>
          <w:i w:val="false"/>
          <w:color w:val="000000"/>
          <w:sz w:val="28"/>
        </w:rPr>
        <w:t>
      13. Мемлекеттік жоспарлау жөніндегі жергілікті уәкілетті орган Қазақстан Республикасы бюджет заңнамасының талаптарына сәйкес жергілікті бюджеттен ынталандыру үстемелерін төлеуді жүзеге асыру үшін қажетті бюджет қаражатын көздейді және бюджет жобасын Бөкей ордасы ауданының мәслихатына жібереді.</w:t>
      </w:r>
    </w:p>
    <w:bookmarkEnd w:id="21"/>
    <w:bookmarkStart w:name="z27" w:id="22"/>
    <w:p>
      <w:pPr>
        <w:spacing w:after="0"/>
        <w:ind w:left="0"/>
        <w:jc w:val="both"/>
      </w:pPr>
      <w:r>
        <w:rPr>
          <w:rFonts w:ascii="Times New Roman"/>
          <w:b w:val="false"/>
          <w:i w:val="false"/>
          <w:color w:val="000000"/>
          <w:sz w:val="28"/>
        </w:rPr>
        <w:t>
      14. Уәкілетті орган ынталандырушы үстемеақылардың мөлшерін белгілегеннен кейін коммуналдық мемлекеттік мекеменің басшысы қызметкерлерге ынталандырушы үстемеақылар төлеу туралы бұйрық шығарады.</w:t>
      </w:r>
    </w:p>
    <w:bookmarkEnd w:id="22"/>
    <w:bookmarkStart w:name="z28" w:id="23"/>
    <w:p>
      <w:pPr>
        <w:spacing w:after="0"/>
        <w:ind w:left="0"/>
        <w:jc w:val="both"/>
      </w:pPr>
      <w:r>
        <w:rPr>
          <w:rFonts w:ascii="Times New Roman"/>
          <w:b w:val="false"/>
          <w:i w:val="false"/>
          <w:color w:val="000000"/>
          <w:sz w:val="28"/>
        </w:rPr>
        <w:t>
      15. Коммуналдық мемлекеттік мекеменің басшысы тәртіптік жазаның қолданылу кезеңінде өз қызметкерлеріне еңбек және/немесе атқарушылық тәртіпті бұзған жағдайда ынталандырушы үстемеақы төлеуді тоқтату туралы бұйрық шығарады</w:t>
      </w:r>
    </w:p>
    <w:bookmarkEnd w:id="23"/>
    <w:bookmarkStart w:name="z29" w:id="24"/>
    <w:p>
      <w:pPr>
        <w:spacing w:after="0"/>
        <w:ind w:left="0"/>
        <w:jc w:val="both"/>
      </w:pPr>
      <w:r>
        <w:rPr>
          <w:rFonts w:ascii="Times New Roman"/>
          <w:b w:val="false"/>
          <w:i w:val="false"/>
          <w:color w:val="000000"/>
          <w:sz w:val="28"/>
        </w:rPr>
        <w:t>
      16. Ынталандырушы үстемеақылар Бөкей ордасы ауданы әкімдігі аудандық ішкі саясат бөлімінің "Жастармен жұмыс жөніндегі ресурстық орталығы" коммуналдық мемлекеттік мекемесінің директорына, есепшісіне, заңгерге, теолог-кеңесшілерге, әдіскерлерге, кеңесшіге және автокөлік жүргізушісіне төленеді.</w:t>
      </w:r>
    </w:p>
    <w:bookmarkEnd w:id="24"/>
    <w:bookmarkStart w:name="z30" w:id="25"/>
    <w:p>
      <w:pPr>
        <w:spacing w:after="0"/>
        <w:ind w:left="0"/>
        <w:jc w:val="both"/>
      </w:pPr>
      <w:r>
        <w:rPr>
          <w:rFonts w:ascii="Times New Roman"/>
          <w:b w:val="false"/>
          <w:i w:val="false"/>
          <w:color w:val="000000"/>
          <w:sz w:val="28"/>
        </w:rPr>
        <w:t>
      17. Ынталандырушы үстемеақылар қызметкер сынақ мерзімінде болған кезеңде төленбейді.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