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0b68" w14:textId="4630b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Бөкей ордасы ауданы Сайқын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2024 жылғы 26 желтоқсандағы № 26-1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Сайқын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87 603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23 947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- 0 теңге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63 624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104 529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қаржы активтерімен операциялар бойынша сальдо – 0 теңге: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- 16 926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16 926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16 926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Бөкей ордасы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Бөкей ордасы аудандық мәслихатының 2024 жылғы 20 желтоқсандағы №25-4 "2025 – 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Сайқын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Батыс Қазақстан облысы Бөкей ордасы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63 624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63 624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63 624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құралдарды, материалдық емес және биологиялық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16 926</w:t>
            </w:r>
          </w:p>
        </w:tc>
      </w:tr>
    </w:tbl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 шешіміне 2-қосымша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Сайқын ауылдық округінің бюджеті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 шешіміне 3-қосымша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Сайқын ауылдық округінің бюджеті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66 731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66 731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66 731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